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1904" w14:textId="de51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Жалға алу үйлеріндегі төленетін жалдау мөлшерінің көлемін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2010 жылғы 19 шілдедегі № А-7/203 қаулысы. Ақмола облысы Жарқайың ауданының Әділет басқармасында 2010 жылғы 16 тамыздағы № 1-12-132 тіркелді. Күші жойылды - Ақмола облысы Жарқайың ауданы әкімдігінің 2011 жылғы 14 желтоқсандағы № А-13/352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Жарқайың ауданы әкімдігінің 2011.12.14 № А-13/352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Заңына, «Тұрғын үй қатынастары туралы» Қазақстан Республикасының 1997 жылғы 16 сәуірдегі Заңның 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Индустрия және сауда министірлігінің 2008 жылы 30 қыркүйектегі № 395 бұйрығымен бекітілген жалдау ақысын есептеу әдістемесі негізінде, Жарқайың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Жарқайың ауданының жалға алу үйлеріндегі төленетін жалдау мөлшерінің көлемі 1 шаршы метрге жалға алу төлемінің есебінен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жүргізу аудан әкімінің орынбасары М.Қ Жүнісовке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Жарқайың ауданы Әділет басқармасында мемлекеттік тіркеуден өткен күннен бастап күшіне енеді және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А.Қалжанов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«19» 07 № А-7/203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Жалға алу үйлеріндегі 1 шаршы метрге төленетін жалдау</w:t>
      </w:r>
      <w:r>
        <w:br/>
      </w:r>
      <w:r>
        <w:rPr>
          <w:rFonts w:ascii="Times New Roman"/>
          <w:b/>
          <w:i w:val="false"/>
          <w:color w:val="000000"/>
        </w:rPr>
        <w:t>
мөлшерінің есебінен жалға алу төлемінің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Жалға алу үйлеріне төленетін жалдау төлемінің есебі кезінде, келесі көрсеткіштер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А-жалға алу үйлеріне төленетін жалдау төлемі, айына 1 шаршы метр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Ц-мемлекеттік қабылдау актісіне сәйкес тұрғын үйдің жалпы көлемінің бір шаршы метрінің құрылысының (алуының)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Т-үйдің қызметтік есептік мерзімі,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Р-пайдалануға, тұрғын үйдің ағымдағы және күрделі жөнделуіне, сол сияқты жер учаскесінің күтілуіне қажетті төлемнің сомасы, айына 1 шаршы метр теңге, келесі формула бойынша анықталады: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Р=Г/12/Еп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 жерінде-жергілікті атқарушы органмен (мемлекеттік кәсіпорынмен) тартылған немесе құрылған тұрғын үй-пайдалану қызметінің шығынының жылдық сметасы, пайдалануға, тұрғын үйдің ағымдағы және күрделі жөнделуіне, сол сияқты жер учаскесінің күтілуіне, теңге/жыл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Еп-тұрғын үй ғимаратындағы тұрғын үйдің жалпы алаңының сомасы, шаршы 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Жалға алу үйлеріндегі жалдау мөлшерінің көлемі 1 айға келесі формула бойынша есептелінеді: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А=Ц/Т/12+Р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