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125" w14:textId="cb1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Есіл ауданында қоғамдық жұмыстарын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ауданының әкімдігінің 2010 жылғы 24 желтоқсандағы № А-12/381 қаулысы. Ақмола облысы Есіл аудандық Әділет басқармасында 2011 жылы 19 қаңтарда № 1-11-132 тіркеді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 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2001 жылғы 23 қаңтардағы Қазақстан Республикасының Заңдарына, Қазақстан Республикасы Үкіметінің 2001 жылғы 19 маусымдағы № 836 Қаулысымен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Есіл ауданыңда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бойынша 2011 жылға ұсынылыған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шарттары,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«2010 жылға Есіл ауданында қоғамдық жұмыстарын ұйымдастыру туралы» 2010 жылғы 28 қаңтардағы № а-1/20 (нормативтік құқықтық актілердің мемлекеттік тіркеудің тізілімінде № 1-11-114 тіркелген, 2010 жылғы 12 наурыздағы аудандық «Жаңа Есіл»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Есіл ауданы әкімдігінің «2010 жылға Есіл ауданында қоғамдық жұмыстарын ұйымдастыру туралы» 2010 жылғы 28 қаңтардағы № а-1/20» қаулысына өзгерту енгізу туралы» 2010 жылғы 26 наурыздағы № а-3/75 (нормативтік құқықтық актілердің мемлекеттік тіркеудің тізілімінде № 1-11-116 тіркелген, 2010 жылғы 30 сәуірде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Есіл ауданының Әділет басқармасында мемлекеттік тіркелген күннен бастап күшіне енеді және ресми жарияланған күннен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әкіміңін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А-12/381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2011 жылға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шарттары,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986"/>
        <w:gridCol w:w="5220"/>
        <w:gridCol w:w="3234"/>
      </w:tblGrid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</w:tr>
      <w:tr>
        <w:trPr>
          <w:trHeight w:val="24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</w:tr>
      <w:tr>
        <w:trPr>
          <w:trHeight w:val="21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</w:tr>
      <w:tr>
        <w:trPr>
          <w:trHeight w:val="25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Заречный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және көгалдандыру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өндеуде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8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Двуречный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шаршы метр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5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Знаменский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аула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құжат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Красногорск кенті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өндеуге көмек көрсету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шаршы метр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аула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Жаныспай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өндеуге көмек көрсету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Қаракөл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Курский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5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Московский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Орловка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4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Раздольный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4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Свободный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25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Ярославка селосы әкімі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Юбилейный селолық округі әкімінің аппараты» мемлекеттік мекемесі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6708"/>
        <w:gridCol w:w="3300"/>
      </w:tblGrid>
      <w:tr>
        <w:trPr>
          <w:trHeight w:val="11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24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1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5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5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5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2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4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4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25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  <w:tr>
        <w:trPr>
          <w:trHeight w:val="1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төмеңгі еңбекақыдан кем емес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қаржысы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