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ddd90" w14:textId="bfddd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Изобильный ауылы көшелерінің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Изобильный ауылдық әкімінің аппараты 2010 жылғы 19 мамырдағы № 5 шешімі. Ақмола облысы Ерейментау ауданының Әділет басқармасында 2010 жылғы 20 мамырда № 1-9-153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Шешімнің тақырыбы жаңа редакцияда - Ақмола облысы Степногорск қаласы Изобильный ауылы әкімінің 26.06.2014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«Қазақстан Республикасының әкімшілік-аумақтық құрылысы туралы» Заңының 14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қаңтарындағы «Қазақстан Республикасындағы жергілікті мемлекеттік басқару және өзін-өзі басқару туралы» Заңының 35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тұрғындардың пікірлерін есепке ала отырып, Изобильный селосының әкімі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Изобильный ауылындағы көшелерінің атаулары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Ленин көшесі Республика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Титов көшесі Жамбыл Жабаев атындағы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Степняк көшесі Жеңіс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Октябрьская көшесі Бейбітшілік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Целинный көшесі Бөгенбай батыр атындағы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Фрунзе көшесі Кенесары Қасымов атындағы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Новая көшесі Қаныш Сатпаев атындағы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Урожайная көшесі Төле би атындағы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Степная көшесі Достық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Ростовская көшесі Сәкен Сейфуллин атындағы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Родниковская көшесі Тәуелсіздік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Восточная көшесі Желтоқсан көшесіне.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Ақмола облысы Степногорск қаласы Изобильный ауылы әкімінің 26.06.2014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Ерейментау ауданының Әділет басқармасында мемлекеттік тіркеуден өткен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Изобильный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ауылының әкімі                             Ө.Ж.Теміртасов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«Ерейментау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мәдениет және тілдерді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дамыту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М.Б.Әдрешев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«Ерейментау ауданының сәулет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қалақұрылысы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Н.К.Батенов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