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b57a" w14:textId="2c5b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Өлеңті селолық округінің және Өлеңті селосының көшелерінің атауын өзгерту және Өлеңті мен Қоржынкөл станцияларының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Өлеңті селолық әкімінің аппараты 2010 жылғы 20 сәуірдегі № 5 шешімі. Ақмола облысы Ерейментау ауданының Әділет басқармасында 2010 жылғы 18 мамырдада № 1-9-152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қаңтарындағы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пікірлерін есепке ала отырып, Өлеңті селолық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Өлеңті селосының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Студенческая көшесі Тоқмағанбет Хазрет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Целинная көшесі - Тың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Пионерская көшесі - Әлия Молдағұлова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Советская көшесі - Қапбас Жаниев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Мира көшесі -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Ленина және Дружба көшелерінің бірлесу жолымен -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Приозерная көшесі - Достық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Өлеңті станциясы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 - Қаныш Сатбаев атына;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Жастар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Қоржынкөл станциясы көшесіне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 - Саққұлақ Би атына.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Өлеңті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Б.Т.Хосыбаев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М.Б.Әдірешев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Н.К.Бәтенов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