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233d" w14:textId="4492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Ерейментау аудандық мәслихатының 2009 жылғы 20 желтоқсандағы № 4С-22/3-09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2010 жылғы 21 шілдедегі № 4С-26/3-10 шешімі. Ақмола облысы Ерейментау ауданының Әділет басқармасында 2010 жылғы 30 шілдеде № 1-9-156 тіркелді. Күші жойылды - Ақмола облысы Ерейментау аудандық мәслихатының 2011 жылғы 26 сәуірдегі № 4С-35/10-11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Ерейментау аудандық мәслихатының 2010.04.26 № 4С-35/10-11 шешімімен</w:t>
      </w:r>
      <w:r>
        <w:br/>
      </w:r>
      <w:r>
        <w:rPr>
          <w:rFonts w:ascii="Times New Roman"/>
          <w:b w:val="false"/>
          <w:i w:val="false"/>
          <w:color w:val="000000"/>
          <w:sz w:val="28"/>
        </w:rPr>
        <w:t>
      Қазақстан Республикасының 2008 жылғы 4 желтоқсандағы Бюджеттік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Ерейментау аудандық мәслихаты 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туралы» Ерейментау аудандық мәслихатының 2009 жылғы 20 желтоқсандағы </w:t>
      </w:r>
      <w:r>
        <w:rPr>
          <w:rFonts w:ascii="Times New Roman"/>
          <w:b w:val="false"/>
          <w:i w:val="false"/>
          <w:color w:val="000000"/>
          <w:sz w:val="28"/>
        </w:rPr>
        <w:t>№ 4С-22/3-09</w:t>
      </w:r>
      <w:r>
        <w:rPr>
          <w:rFonts w:ascii="Times New Roman"/>
          <w:b w:val="false"/>
          <w:i w:val="false"/>
          <w:color w:val="000000"/>
          <w:sz w:val="28"/>
        </w:rPr>
        <w:t xml:space="preserve"> шешіміне (№ 1-9-140 нормативтік құқықтық актілерді мемлекеттік тіркеудің Тізілімінде тіркелген, 2010 жылдың 11 қаңтарында аудандық «Ереймен» газетінде, 2010 жылдың 11 қаңтарында аудандық «Ерейментау»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«2 059 663,6» сандары «2 114 004,6» сандарына ауыстырылсын;</w:t>
      </w:r>
      <w:r>
        <w:br/>
      </w:r>
      <w:r>
        <w:rPr>
          <w:rFonts w:ascii="Times New Roman"/>
          <w:b w:val="false"/>
          <w:i w:val="false"/>
          <w:color w:val="000000"/>
          <w:sz w:val="28"/>
        </w:rPr>
        <w:t>
      «381 387» сандары «405 187» сандарына ауыстырылсын;</w:t>
      </w:r>
      <w:r>
        <w:br/>
      </w:r>
      <w:r>
        <w:rPr>
          <w:rFonts w:ascii="Times New Roman"/>
          <w:b w:val="false"/>
          <w:i w:val="false"/>
          <w:color w:val="000000"/>
          <w:sz w:val="28"/>
        </w:rPr>
        <w:t>
      «10 825» сандары «17 025» сандарына ауыстырылсын;</w:t>
      </w:r>
      <w:r>
        <w:br/>
      </w:r>
      <w:r>
        <w:rPr>
          <w:rFonts w:ascii="Times New Roman"/>
          <w:b w:val="false"/>
          <w:i w:val="false"/>
          <w:color w:val="000000"/>
          <w:sz w:val="28"/>
        </w:rPr>
        <w:t>
      «1 654 451,6» сандары «1 678 792,6» сандарына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«2 087 205,2» сандары «2 141 546,2» сандарына ауыстырылсын;</w:t>
      </w:r>
      <w:r>
        <w:br/>
      </w:r>
      <w:r>
        <w:rPr>
          <w:rFonts w:ascii="Times New Roman"/>
          <w:b w:val="false"/>
          <w:i w:val="false"/>
          <w:color w:val="000000"/>
          <w:sz w:val="28"/>
        </w:rPr>
        <w:t>
</w:t>
      </w:r>
      <w:r>
        <w:rPr>
          <w:rFonts w:ascii="Times New Roman"/>
          <w:b w:val="false"/>
          <w:i w:val="false"/>
          <w:color w:val="000000"/>
          <w:sz w:val="28"/>
        </w:rPr>
        <w:t>
      10- тармақта:</w:t>
      </w:r>
      <w:r>
        <w:br/>
      </w:r>
      <w:r>
        <w:rPr>
          <w:rFonts w:ascii="Times New Roman"/>
          <w:b w:val="false"/>
          <w:i w:val="false"/>
          <w:color w:val="000000"/>
          <w:sz w:val="28"/>
        </w:rPr>
        <w:t>
      «8 060» сандары «32 401» сандарына ауыстырылсын;</w:t>
      </w:r>
      <w:r>
        <w:br/>
      </w:r>
      <w:r>
        <w:rPr>
          <w:rFonts w:ascii="Times New Roman"/>
          <w:b w:val="false"/>
          <w:i w:val="false"/>
          <w:color w:val="000000"/>
          <w:sz w:val="28"/>
        </w:rPr>
        <w:t>
      1)-тармақшада:</w:t>
      </w:r>
      <w:r>
        <w:br/>
      </w:r>
      <w:r>
        <w:rPr>
          <w:rFonts w:ascii="Times New Roman"/>
          <w:b w:val="false"/>
          <w:i w:val="false"/>
          <w:color w:val="000000"/>
          <w:sz w:val="28"/>
        </w:rPr>
        <w:t>
      «6 580» сандары «30 921» сандарына ауыстырылсын;</w:t>
      </w:r>
      <w:r>
        <w:br/>
      </w:r>
      <w:r>
        <w:rPr>
          <w:rFonts w:ascii="Times New Roman"/>
          <w:b w:val="false"/>
          <w:i w:val="false"/>
          <w:color w:val="000000"/>
          <w:sz w:val="28"/>
        </w:rPr>
        <w:t>
      «4 659» сандары «4 489» сандарына ауыстырылсын;</w:t>
      </w:r>
      <w:r>
        <w:br/>
      </w:r>
      <w:r>
        <w:rPr>
          <w:rFonts w:ascii="Times New Roman"/>
          <w:b w:val="false"/>
          <w:i w:val="false"/>
          <w:color w:val="000000"/>
          <w:sz w:val="28"/>
        </w:rPr>
        <w:t>
      «Жеткілікті түрде қамтамасыз етілмеген, көп балалы отбасылар мен ауылдық жерлердегі отбасылардан студенттердің колледждердегі оқуы үшін төлемге – 777 мың теңге» жолы келесі редакцияда мәлімденсін:</w:t>
      </w:r>
      <w:r>
        <w:br/>
      </w:r>
      <w:r>
        <w:rPr>
          <w:rFonts w:ascii="Times New Roman"/>
          <w:b w:val="false"/>
          <w:i w:val="false"/>
          <w:color w:val="000000"/>
          <w:sz w:val="28"/>
        </w:rPr>
        <w:t>
      «Ерейментау ауданының жеткілікті түрде қамтамасыз етілмеген отбасылары мен ауылдық жерлеріндегі көп балалы отбасылардан студенттердің колледждердегі оқуы үшін төлемге – 1 270 мың теңге»;</w:t>
      </w:r>
      <w:r>
        <w:br/>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«Новодолинка селолық округі, Новодолинка ауылының жеке тұлғаларымен жасалған залалдардың өтемақыларын төлеудің мақсатында, аусыл – аса қауіпті жұқпалы ауруының ошағындағы алып тасталған және жойылған ауру жануарлардың құнын иелеріне төлеуге – 24 018 мың теңге».</w:t>
      </w:r>
      <w:r>
        <w:br/>
      </w:r>
      <w:r>
        <w:rPr>
          <w:rFonts w:ascii="Times New Roman"/>
          <w:b w:val="false"/>
          <w:i w:val="false"/>
          <w:color w:val="000000"/>
          <w:sz w:val="28"/>
        </w:rPr>
        <w:t>
</w:t>
      </w:r>
      <w:r>
        <w:rPr>
          <w:rFonts w:ascii="Times New Roman"/>
          <w:b w:val="false"/>
          <w:i w:val="false"/>
          <w:color w:val="000000"/>
          <w:sz w:val="28"/>
        </w:rPr>
        <w:t>
      14-1 - тармақта:</w:t>
      </w:r>
      <w:r>
        <w:br/>
      </w:r>
      <w:r>
        <w:rPr>
          <w:rFonts w:ascii="Times New Roman"/>
          <w:b w:val="false"/>
          <w:i w:val="false"/>
          <w:color w:val="000000"/>
          <w:sz w:val="28"/>
        </w:rPr>
        <w:t>
      «20 000» сандары «37 552» сандарына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 4 қосымшалары осы шешімнің 1, 2 қосымшаларына сәйкес жаңа редакцияда мәлімденсін.</w:t>
      </w:r>
      <w:r>
        <w:br/>
      </w:r>
      <w:r>
        <w:rPr>
          <w:rFonts w:ascii="Times New Roman"/>
          <w:b w:val="false"/>
          <w:i w:val="false"/>
          <w:color w:val="000000"/>
          <w:sz w:val="28"/>
        </w:rPr>
        <w:t>
</w:t>
      </w:r>
      <w:r>
        <w:rPr>
          <w:rFonts w:ascii="Times New Roman"/>
          <w:b w:val="false"/>
          <w:i w:val="false"/>
          <w:color w:val="000000"/>
          <w:sz w:val="28"/>
        </w:rPr>
        <w:t>
      3. Осы шешім Ерейментау ауданының Әділет басқармасында мемлекеттік тіркеуден өткен күнінен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Ерейментау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 Исатаева</w:t>
      </w:r>
    </w:p>
    <w:p>
      <w:pPr>
        <w:spacing w:after="0"/>
        <w:ind w:left="0"/>
        <w:jc w:val="both"/>
      </w:pPr>
      <w:r>
        <w:rPr>
          <w:rFonts w:ascii="Times New Roman"/>
          <w:b w:val="false"/>
          <w:i/>
          <w:color w:val="000000"/>
          <w:sz w:val="28"/>
        </w:rPr>
        <w:t>      Ерейментау адандық</w:t>
      </w:r>
      <w:r>
        <w:br/>
      </w:r>
      <w:r>
        <w:rPr>
          <w:rFonts w:ascii="Times New Roman"/>
          <w:b w:val="false"/>
          <w:i w:val="false"/>
          <w:color w:val="000000"/>
          <w:sz w:val="28"/>
        </w:rPr>
        <w:t>
</w:t>
      </w:r>
      <w:r>
        <w:rPr>
          <w:rFonts w:ascii="Times New Roman"/>
          <w:b w:val="false"/>
          <w:i/>
          <w:color w:val="000000"/>
          <w:sz w:val="28"/>
        </w:rPr>
        <w:t>      мәслихаттың хатшысы                        Қ. 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Ерейментау ауданының әкімі (ЕАӘ)           Ережепов Н.Ә.</w:t>
      </w:r>
    </w:p>
    <w:p>
      <w:pPr>
        <w:spacing w:after="0"/>
        <w:ind w:left="0"/>
        <w:jc w:val="both"/>
      </w:pPr>
      <w:r>
        <w:rPr>
          <w:rFonts w:ascii="Times New Roman"/>
          <w:b w:val="false"/>
          <w:i/>
          <w:color w:val="000000"/>
          <w:sz w:val="28"/>
        </w:rPr>
        <w:t>      «Ерейментау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(ЕАЭжБЖБ)                                  Құдабаев Қ.Ж.</w:t>
      </w:r>
    </w:p>
    <w:bookmarkStart w:name="z8" w:id="1"/>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2010 жылғы 21 шілдедегі № 4С-26/3-10</w:t>
      </w:r>
      <w:r>
        <w:br/>
      </w:r>
      <w:r>
        <w:rPr>
          <w:rFonts w:ascii="Times New Roman"/>
          <w:b w:val="false"/>
          <w:i w:val="false"/>
          <w:color w:val="000000"/>
          <w:sz w:val="28"/>
        </w:rPr>
        <w:t>
шешімімен бекітілген 1 қосымша</w:t>
      </w:r>
      <w:r>
        <w:br/>
      </w: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2009 жылғы 20 желтоқсандағы № 4С-22/3-09</w:t>
      </w:r>
      <w:r>
        <w:br/>
      </w:r>
      <w:r>
        <w:rPr>
          <w:rFonts w:ascii="Times New Roman"/>
          <w:b w:val="false"/>
          <w:i w:val="false"/>
          <w:color w:val="000000"/>
          <w:sz w:val="28"/>
        </w:rPr>
        <w:t>
шешімімен бекітілген 1 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267"/>
        <w:gridCol w:w="267"/>
        <w:gridCol w:w="10388"/>
        <w:gridCol w:w="223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2114004,6</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405187</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128527</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128527</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244600</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190506</w:t>
            </w:r>
          </w:p>
        </w:tc>
      </w:tr>
      <w:tr>
        <w:trPr>
          <w:trHeight w:val="28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36674</w:t>
            </w:r>
          </w:p>
        </w:tc>
      </w:tr>
      <w:tr>
        <w:trPr>
          <w:trHeight w:val="51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15781</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24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r>
      <w:tr>
        <w:trPr>
          <w:trHeight w:val="28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w:t>
            </w:r>
          </w:p>
        </w:tc>
      </w:tr>
      <w:tr>
        <w:trPr>
          <w:trHeight w:val="31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w:t>
            </w:r>
          </w:p>
        </w:tc>
      </w:tr>
      <w:tr>
        <w:trPr>
          <w:trHeight w:val="52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54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өсімпұлдар,санкциялар,өндіріп алулар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105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санкциялар,өндіріп алулар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3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24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2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4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1678792,6</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1678792,6</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1678792,6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38"/>
        <w:gridCol w:w="396"/>
        <w:gridCol w:w="9955"/>
        <w:gridCol w:w="213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Шығыстар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2141546,2</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жарақтандыру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 облыстық маңызы бар қала)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w:t>
            </w:r>
          </w:p>
        </w:tc>
      </w:tr>
      <w:tr>
        <w:trPr>
          <w:trHeight w:val="8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93589</w:t>
            </w:r>
          </w:p>
        </w:tc>
      </w:tr>
      <w:tr>
        <w:trPr>
          <w:trHeight w:val="10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91579</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10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8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7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тәртіп,қауіпсіздік,құқықтық,сот,қылмыстық,-атқару қызметі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10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 - коммуналдық шаруашылығы,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1276544</w:t>
            </w:r>
          </w:p>
        </w:tc>
      </w:tr>
      <w:tr>
        <w:trPr>
          <w:trHeight w:val="10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7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және қайтадан ауылдық (селолық) жергіліктерге ақысыз жеткізуін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1151926</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992490</w:t>
            </w:r>
          </w:p>
        </w:tc>
      </w:tr>
      <w:tr>
        <w:trPr>
          <w:trHeight w:val="9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9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 әдістемелік кешендерді сатып алу және жеткізу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 өспірімдер үшін қосымша 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37635</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93140</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122191</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122191</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98240,5</w:t>
            </w:r>
          </w:p>
        </w:tc>
      </w:tr>
      <w:tr>
        <w:trPr>
          <w:trHeight w:val="7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98240,5</w:t>
            </w:r>
          </w:p>
        </w:tc>
      </w:tr>
      <w:tr>
        <w:trPr>
          <w:trHeight w:val="12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7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11018,5</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88662,1</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11358,4</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2786,4</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9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қала)тұрғын үй-коммуналдық шаруашылық,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68343</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7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12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62254</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құрылысы және (немесе) сатып алу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5565,8</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90438</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76407</w:t>
            </w:r>
          </w:p>
        </w:tc>
      </w:tr>
      <w:tr>
        <w:trPr>
          <w:trHeight w:val="10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52251</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18984</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r>
      <w:tr>
        <w:trPr>
          <w:trHeight w:val="12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7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жарақтандыру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12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10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304032</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8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r>
      <w:tr>
        <w:trPr>
          <w:trHeight w:val="14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r>
      <w:tr>
        <w:trPr>
          <w:trHeight w:val="10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243949</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243949</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11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46 200</w:t>
            </w:r>
          </w:p>
        </w:tc>
      </w:tr>
      <w:tr>
        <w:trPr>
          <w:trHeight w:val="7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w:t>
            </w:r>
          </w:p>
        </w:tc>
      </w:tr>
      <w:tr>
        <w:trPr>
          <w:trHeight w:val="10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9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жолдарын жөндеу және ұстау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қала)тұрғын үй-коммуналдық шаруашылық,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3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жарақтандыру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54214,6</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10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9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12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-44455,6</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44455,6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27541,6</w:t>
            </w:r>
          </w:p>
        </w:tc>
      </w:tr>
    </w:tbl>
    <w:bookmarkStart w:name="z9" w:id="2"/>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2010 жылғы 21 шілдедегі № 4С-26/3-10</w:t>
      </w:r>
      <w:r>
        <w:br/>
      </w:r>
      <w:r>
        <w:rPr>
          <w:rFonts w:ascii="Times New Roman"/>
          <w:b w:val="false"/>
          <w:i w:val="false"/>
          <w:color w:val="000000"/>
          <w:sz w:val="28"/>
        </w:rPr>
        <w:t>
шешімімен бекітілген 2 қосымша</w:t>
      </w:r>
      <w:r>
        <w:br/>
      </w: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2009 жылғы 20 желтоқсандағы № 4С-22/3-09</w:t>
      </w:r>
      <w:r>
        <w:br/>
      </w:r>
      <w:r>
        <w:rPr>
          <w:rFonts w:ascii="Times New Roman"/>
          <w:b w:val="false"/>
          <w:i w:val="false"/>
          <w:color w:val="000000"/>
          <w:sz w:val="28"/>
        </w:rPr>
        <w:t>
шешімімен бекітілген 4 қосымша</w:t>
      </w:r>
    </w:p>
    <w:bookmarkEnd w:id="2"/>
    <w:p>
      <w:pPr>
        <w:spacing w:after="0"/>
        <w:ind w:left="0"/>
        <w:jc w:val="left"/>
      </w:pPr>
      <w:r>
        <w:rPr>
          <w:rFonts w:ascii="Times New Roman"/>
          <w:b/>
          <w:i w:val="false"/>
          <w:color w:val="000000"/>
        </w:rPr>
        <w:t xml:space="preserve"> 2010 жылға арналған Ерейментау қаласының</w:t>
      </w:r>
      <w:r>
        <w:br/>
      </w:r>
      <w:r>
        <w:rPr>
          <w:rFonts w:ascii="Times New Roman"/>
          <w:b/>
          <w:i w:val="false"/>
          <w:color w:val="000000"/>
        </w:rPr>
        <w:t>
және ауылдықокругтердің әкімі аппараттарының</w:t>
      </w:r>
      <w:r>
        <w:br/>
      </w:r>
      <w:r>
        <w:rPr>
          <w:rFonts w:ascii="Times New Roman"/>
          <w:b/>
          <w:i w:val="false"/>
          <w:color w:val="000000"/>
        </w:rPr>
        <w:t>
бюджеттік бағдарламалары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30"/>
        <w:gridCol w:w="630"/>
        <w:gridCol w:w="800"/>
        <w:gridCol w:w="8992"/>
        <w:gridCol w:w="184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5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жалпы, негізгі жалпы, орта жалпы білім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8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8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дейін және қайтадан ауылдық (селолық) жерлерге тегін жеткізуді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Новодолинка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5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11358,4</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11358,4</w:t>
            </w:r>
          </w:p>
        </w:tc>
      </w:tr>
      <w:tr>
        <w:trPr>
          <w:trHeight w:val="8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11358,4</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көшелерін жарықтандыру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2786,4</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2786,4</w:t>
            </w:r>
          </w:p>
        </w:tc>
      </w:tr>
      <w:tr>
        <w:trPr>
          <w:trHeight w:val="5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5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қаржыландыру және туысы жоқ адамдарды жерлеу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селосының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Новодолинка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селосының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селосының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әкімі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селосының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басқа да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3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1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жүзеге асыру аясында елді мекендердің жолдарын жөндеу және қаржыландыру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округінің әкім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