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e43f9" w14:textId="02e43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Ерейментау ауданындағы халықтың нысаналы топтарына жататын тұлғалардың қосымша тізбелерін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ауданы әкімдігінің 2010 жылғы 16 маусымдағы № А-6/259 қаулысы. Ақмола облысы Ерейментау аудандық Әділет басқармасында 2010 жылғы 13 шілдедегі № 1-9-155 тіркелді. Күші жойылды - Ақмола облысы Ерейментау ауданы әкімдігінің 2011 жылғы 4 наурыздағы № а-3/72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800000"/>
          <w:sz w:val="28"/>
        </w:rPr>
        <w:t xml:space="preserve"> Ескерту. Күші жойылды - Ақмола облысы Ерейментау ауданы әкімдігінің 2011.03.04 </w:t>
      </w:r>
      <w:r>
        <w:rPr>
          <w:rFonts w:ascii="Times New Roman"/>
          <w:b w:val="false"/>
          <w:i w:val="false"/>
          <w:color w:val="000000"/>
          <w:sz w:val="28"/>
        </w:rPr>
        <w:t>№ а-3/72</w:t>
      </w:r>
      <w:r>
        <w:rPr>
          <w:rFonts w:ascii="Times New Roman"/>
          <w:b w:val="false"/>
          <w:i/>
          <w:color w:val="800000"/>
          <w:sz w:val="28"/>
        </w:rPr>
        <w:t xml:space="preserve">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2001 жылғы 23 қаңтардағы «Қазақстан Республикасындағы жергілікті мемлекеттік басқару және өзін - өзі басқару туралы» Заңының 31 бабы 1 тармағының </w:t>
      </w:r>
      <w:r>
        <w:rPr>
          <w:rFonts w:ascii="Times New Roman"/>
          <w:b w:val="false"/>
          <w:i w:val="false"/>
          <w:color w:val="000000"/>
          <w:sz w:val="28"/>
        </w:rPr>
        <w:t>13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«Халықты жұмыспен қамту туралы» Заңының 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Ерейментау ауданының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Ерейментау ауданындағы халықтың нысаналы топтарына жататын тұлғалардың қосымша тізбесі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ұзақ уақыт жұмыс істемейтін тұлғалар (бір жылданартық);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27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туберкулездік, онкологиялық аурулар, жүрек-қан тамырларының ауруларымен ауратын тұлғалар, адамның қорғаныш тапшылығының қоздырғышын, жұқтырған қорғаныш тапшылығы белгiсiн жұқтырған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4) зейнеталды жастағы тұлғалар (заңнамамен анықталған 50 жастан зейнеткерлікке шығу жасына дейін);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«Ерейментау ауданы жұмыспен қамту және әлеуметтік бағдармалар бөлімі» мемлекеттік мекемесіне қосымша нысаналы топтарға жататын тұлғаларды жұмыспен қамтуға көмек көрсету және әлеуметтік қорғау шараларын уақытында қаматамасыз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Осы қаулының орындалуын бақылау Ерейментау ауданы әкімінің орынбасары С.Қ. Көшкінбаевқа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Осы қаулы 2010 жылғы 1 қаңтардан бастап пайда болған құқық қатынастарына таратылады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5. Осы қаулы әділет органдарында мемлекеттік тіркеуден өткен күннен бастап күшіне енеді және ресми жарияланған күннен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Ерейментау ауданының әкімі                 Н. Ережепов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"Ерейментау ауданы жұмыспен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қамту және әлеуметтік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бағдарламалар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 Сердцева Марина Леонидовна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