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c9cf" w14:textId="9cec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2010 жылғы 25 наурыздағы 4С-24/2-10 шешімі. Ақмола облысы Ерейментау ауданының Әділет басқармасында 2010 жылғы 26 наурызда № 1-9-149 тіркелді. Күші жойылды - Ақмола облысы Ерейментау аудандық мәслихатының 2010 жылғы 7 қыркүйектегі № 4С-27/2-10
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облысы әкімдігінің 2008 жылғы 7 қарашадағы № А-7/428 «Мұқтаж азаматтардың жекелеген санаттарына жергілікті өкілетті органдардың шешімдері бойынша әлеуметтік көмек тағайындау және төлеу» мемлекеттік қызмет көрсету стандартын бекіту туралы» Қаулысына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Мұқтаж азаматтарының жекелеген санаттарына әлеуметтiк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Әлеуметтік төлемдерге келесідей азаматтардың құқығы баршылық: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күнкөріс шегінен төмен табысы бар тұлғалар (шағын ауқатты отбасылар (азаматтар);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 жасқа толмаған төрт және бұдан көп балалы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Ұлы Отан соғысына қатысушылар мен мүгедектері және оларға теңестірілген тұлғалар, жеңілдіктер мен кепілдіктер бойынша соғысқа қатысушыларға теңестірілген өзге санаттағы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емделмейтін дертпен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колледждердің күндізгі бөлімінде оқып жатқан аз қамсыздандырылған отбасылардың, көпбалалы отбасылардың және ауылдық жердегі отбасылардың студенттері.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Ерейментау аудандық мәслихатының «Ерейментау ауданының мұқтаж азаматтардың жекелеген санаттарына әлеуметтiк төлем беру Ережесін бекіту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4С-12/6-08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1-9-111 нормативтік құқықтық актілерімен тіркелген, 2009 жылғы 7 ақпандағы аудандық «Ереймен» газетінде жарияланған, соңынан 2009 жылғы Ерейментау аудандық мәслихаты шешімі «Ерейментау аудандық мәслихаты шешіміне толықтыру енгізу туралы» 2008 жылғы 19 желтоқсандағы № 4С-12/6-08 «Мұқтаж азаматтардың жекелеген санаттарына әлеуметтiк төлем беру Ережесін бекіту туралы»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4С-16/4-09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1-9-121 нормативтік құқықтық актісімен мемлекеттік тіркеу Тізілімінде тіркелген), 2009 жылғы 23 мамырдағы «Ереймен» газетінде жарияланған,2009 жылғы 23 шілдедегі «Ерейментау аудандық мәслихаты шешіміне толықтыру енгізу туралы» 2008 жылғы 19 желтоқсандағы № 4С-12/6-08 «Мұқтаж азаматтардың жекелеген санаттарына әлеуметтiк төлем беру Ережесін бекіту туралы»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4С-18/8-09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1-9-127 нормативтік құқықтық актісімен мемлекеттік тіркеу Тізілімінде тіркелген) 2009 жылғы 9 тамызда «Ереймен», 2009 жылғы 29 тамызда «Ерейментау» аудандық газеттерінде жарияланған шешімдердің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Ерейментау ауданы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Н.Қаержанов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бөлімі» ММ бастығы          М.Л.Сердцева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ММ бастығы                   А.Қ.Хасенов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ММ бастығы               Қ.Ж.Құдабаев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