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6ab1" w14:textId="0286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ауданы Бауман ауылдық округінің Бауман ауылында бруцеллезге
байланысты шектеу іс-шараларын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Бауман селолық округі әкімінің 2010 жылғы 6 қыркүйектегі № 9 қаулысы. Ақмола облысы Егіндікөл ауданының Әділет басқармасында 2010 жылғы 4 қазанда № 1-8-99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«Қазақстан Республикасындағы жергілікті мемлекеттік басқару және өзін-өзі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«Ветеринария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10-1 бабының 7 тармағына сәйкес, Егіндікөл ауданының бас мемлекеттік ветеринарлық инспекторының 2010 жылғы 19 шілдедегі № 551 ұсынысының негізінде, ауылдық округтің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Жануарлардың жұқпалы ауруының (бруцеллез) туындауына байланысты Егіндікөл ауданы Бауман ауылдық округі Бауман ауылының аумағында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Егіндікөл ауданы Бауман ауылдық округі Бауман ауылында бруцеллездің эпизоотиялық ошағындағы ветеринарлық-санитарлық іс-шаралар жоспары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Бауман ауылдық округінің мемлекеттік ветеринариялық дәрігері шектеу іс-шараларының белгіленген мерзімде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Егіндікөл ауданының Әділет басқармасында мемлекеттік тіркелген күнінен бастап күшіне енеді және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Бауман ауылдық округінің әкімі             В. Тюлюнов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агроөнеркәсіптік кешеніндегі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инспекция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Егіндікөл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Ж. Жақанов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 жанындағы «Егіндікөл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                  Т. Ахмедов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 «Қазақстан Республикасы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министрлігі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 - 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комитеті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Егіндікөл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А. Аманжолов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Еіндікөл ауданының ветеринария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 мекемесінің бастығы    Ж. Мырзаматов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Бауман ауылдық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6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 шешімімен бекітілген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Егіндікөл ауданы Бауман ауылдық округі Бауман ауылында бруцеллездің эпизоотиялық ошағындағы ветеринарлық-санитарлық іс-шаралар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3852"/>
        <w:gridCol w:w="2948"/>
        <w:gridCol w:w="5602"/>
      </w:tblGrid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Өткізілетін іс - шаралар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Жайсыз пункттің шекаралары анықталсын, шектеуді енгізу туралы шешім қабылдансын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04.10.2010ж.-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06.10.2010ж.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ауданы Бауман ауылдық округі әкімінің аппараты» мемлекеттік мекемесі, «Егіндікөл ауданының ветеринария бөлімі» ММ (келісім бойынша)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 ауылының аумағы арқылы жануарларды әкелу және шығаруға және бұл аумаққа союға оң әрекет ететін малдардан басқасын әкелу және шығаруға тиым салынсын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 мерзімі кезеңіне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ауданы Бауман ауылдық округі әкімінің аппараты» ММ, «ҚР АШМ АӨК МИК Егіндікөл аудандық аумақтық инспекциясы» ММ (келісім бойынша)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әрекет ететін жануарларды оқшаулаудан тыс ұстауға тиым салынсын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 мерзімі аяқталғанша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ауданы Бауман ауылдық округі әкімінің аппараты» ММ, «Егіндікөл ауданының ветеринария бөлімі» ММ (келісім бойынша), «ҚР АШМ АӨК МИК Егіндікөл аудандық аумақтық инспекциясы» ММ (келісім бойынша)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әрекет ететін жануарларды сою немесе сатуда ветеринарлық-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талаптар сақталсын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 қорытындысын алған соң 5 тәулік ішінде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ауданы Бауман ауылдық округі әкімінің аппараты» ММ, «Егіндікөл ауданының ветеринария бөлімі» ММ (келісім бойынша), «ҚР АШМ АӨК МИК Егіндікөл аудандық аумақтық инспекциясы» ММ (келісім бойынша)</w:t>
            </w:r>
          </w:p>
        </w:tc>
      </w:tr>
      <w:tr>
        <w:trPr>
          <w:trHeight w:val="91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аумаққа шығару үшін жем-шөп дайындауға тиым салынсын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 мерзімі кезеңіне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ауданы Бауман ауылдық округі әкімінің аппараты» ММ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ауру жануарлар ұсталған жайларға сау жануарлар залалсыздандыру, аулаларын санациялау, сондай-ақ залалсыздандыру және дератизациялау жұмыстарын мұқият жүргізген соң жіберілсін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 мерзімі аяқталған соң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ауданы Бауман ауылдық округі әкімінің аппараты» ММ, «ҚР АШМ АӨК МИК Егіндікөл аудандық аумақтық инспекциясы» ММ (келісім бойынша)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өнімдері (сүт, сүт өнімдері, ет және т.б.) және шикізаттарын Бауман ауылының аумағынан шығаруға тиым салынсын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 мерзімі кезеңіне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ауданы Бауман ауылдық округі әкімінің аппараты» ММ, «ҚР АШМ АӨК МИК Егіндікөл аудандық аумақтық инспекциясы» ММ (келісім бойынша)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жүргізілсін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соңына дейін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ауданы Бауман ауылдық округі әкімінің аппараты» ММ, «Егіндікөл ауданының ветеринария бөлімі» ММ (келісім бойынша)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рет теріс нәтиже алған соң, 3 айдың ішінде бақылауға қойған соң және бақылау тексерулерінен екі рет теріс нәтиже және қорытынды уытсыздандырудан соң шектеуді алу туралы шешім қабылдансын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рет теріс нәтиже алғанша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ауданы Бауман ауылдық округі әкімінің аппараты» ММ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