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72be" w14:textId="ea67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Егіндікөл ауданының аумағында тұратын, нысаналы топқа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ауданының әкімдігінің 2010 жылғы 31 желтоқсандағы № А-12/274 қаулысы. Ақмола облысы Егіндікөл аудандық Әділет басқармасында 2011 жылы 18 қаңтардағы № 1-8-108. Қолдану мерзімінің аяқталуына байланысты күші жойылды - (Ақмола облысы Егіндікөл ауданы әкімі аппаратының 2013 жылғы 10 маусымдағы № 495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аяқталуына байланысты күші жойылды - (Ақмола облысы Егіндікөл ауданы әкімі аппаратының 10.06.2013 № 495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Егіндікөл ауданының аумағында тұратын, нысаналы топқа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бойы (жылдан артық) жұмыс істемейтіндер;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Егіндікөл ауданы әкімдігінің «2010 жылы Егіндікөл ауданының аумағында тұратын, нысаналы топқа жататын тұлғалардың қосымша тізбесі белгілеу туралы» 2010 жылғы 16 маусымдағы № а-6/124 (нормативтік құқықтық актілерді мемлекеттік тіркеудің Тізілімінде № 1-8-96 тіркелген, аудандық «Шұғыла-Целинная нива» газетінде 2010 жылғы 28 маусым – 5 шілдеде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Ж.С.Ысқақоваға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Егіндікөл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