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aaad" w14:textId="f5ca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Егіндікөл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ауданының әкімдігінің 2010 жылғы 29 желтоқсанда № А-12/269 қаулысы. Ақмола облысы Егіндікөл аудандық Әділет басқармасында 2011 жылы 18 қаңтарда № 1-8-107 тіркелді. Қолдану мерзімінің аяқталуына байланысты күші жойылды - (Ақмола облысы Егіндікөл ауданы әкімі аппаратының 2013 жылғы 10 маусымдағы № 495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аяқталуына байланысты күші жойылды - (Ақмола облысы Егіндікөл ауданы әкімі аппаратының 10.06.2013 № 495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 қоғамдық жұмыстарды ұйымдастыру және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Ережесінің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1.2011 жылға Егіндікөл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2.Қоса берілген 2011 жылы Егіндікөл ауданы бойынша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және нақты шарттары, қатысушылардың еңбек ақы мөлшері және оларды қаржыландырудың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Егіндікөл ауданы әкімдігінің «2010 жылы Егіндікөл ауданында қоғамдық жұмыстарды ұйымдастыру туралы» 2010 жылғы 15 наурыздағы № а-3/56 (нормативтік құқықтық актілерді мемлекеттік тіркеудің Тізілімінде № 1-8-93 тіркелген, аудандық «Шұғыла-Целинная нива» газетінде 2010 жылғы 26 сәуірде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қаулының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қаулы Егіндікөл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«Егіндікөл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Б.Камиев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«Егіндікөл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бастығының м.а                 С.Придан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А-12/269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Егіндікөл ауданы бойынша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және нақты шарттары,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еңбек ақы мөлшері және оларды қаржыландырудың</w:t>
      </w:r>
      <w:r>
        <w:br/>
      </w:r>
      <w:r>
        <w:rPr>
          <w:rFonts w:ascii="Times New Roman"/>
          <w:b/>
          <w:i w:val="false"/>
          <w:color w:val="000000"/>
        </w:rPr>
        <w:t>
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1"/>
        <w:gridCol w:w="2646"/>
        <w:gridCol w:w="1351"/>
        <w:gridCol w:w="1351"/>
        <w:gridCol w:w="3369"/>
        <w:gridCol w:w="1692"/>
      </w:tblGrid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Қаржыландырудың көздері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1200" w:hRule="atLeast"/>
        </w:trPr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Алакөл ауылдық округі әкімінің аппараты»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ақысынан 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аумақты жинауға көмектесу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ақысынан 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2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Спиридоновка ауылы әкімінің аппараты»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ақысынан 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20" w:hRule="atLeast"/>
        </w:trPr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Бауман ауылдық округі әкімінің аппараты»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аумақты жинауға көмектесу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ақысынан 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ақысынан 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2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Буревестник ауылы әкімінің аппараты»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ақысынан 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960" w:hRule="atLeast"/>
        </w:trPr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Егіндікөл ауылы әкімінің аппараты»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ақысынан 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Халықтың, малдың санағын алу үшін аулаларды аралау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 аула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ақысынан 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ақысынан 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аумақты жинауға көмектесу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ақысынан 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435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Жалманқұлақ ауылдық округі әкімінің аппараты»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ақысынан 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435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Қоржынкөл ауылы әкімінің аппараты» мемлекеттік 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ақысынан 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435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ақысынан кем емес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