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6ae8" w14:textId="14f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2010 жылғы 22 желтоқсандағы № 4С29-6 шешімі. Акмола облысы Егіндікөл ауданының Әділет басқармасында 2011 жылы 17 қаңтарда № 1-8-105 тіркелді. Күші жойылды - Ақмола облысы Егіндікөл ауданы мәслихатының 2012 жылғы 30 наурыздағы № 5С2-4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Егіндікөл ауданы  мәслихатының 2012.03.30 </w:t>
      </w:r>
      <w:r>
        <w:rPr>
          <w:rFonts w:ascii="Times New Roman"/>
          <w:b w:val="false"/>
          <w:i w:val="false"/>
          <w:color w:val="000000"/>
          <w:sz w:val="28"/>
        </w:rPr>
        <w:t>№ 5С2-4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ауданының мұқтаж азаматтардың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 мен мүгедектеріне және оларға теңестірілген тұлғаларға 10000 теңге әр қайсына;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тыл еңбеккерлеріне соғыс жылдардағы ордендер және медальдермен марапатталған 5000 теңге мөлшерінде әр қайсына;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 тапқан (қайтыс болған) әскери қызметшілердің отбасыларына 5000 теңге мөлшерінде әр қайсына;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қайталап некеге тұрмаған, қайтыс болған Ұлы Отан Соғысы мүгедектердің әйелдеріне (күйеулеріне) 5000 теңге мөлшерінде әр қайсына Жеңіс Күні мемлекеттік мейрамына;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қатысушыларына және мүгедектеріне, концлагерлердің жасы кәмелетке толмаған бұрынғы тұтқындарына 2,5 айлық есептік көрсеткіш мөлшерінде ай сайын коммуналдық қызметтер шығындарына;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«Егіндікөл ауданының жұмыспен қамту және әлеуметтік бағдарламалар бөлімі» мемлекеттік мекемесінде жұмыссыз есепте тұрған қайтыс болған азаматтарды жерлеуге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1,2,3 топтағы мүгедектеріне, 16 жасқа дейінгі мүгедек-балаларға, медициналық мекемелерде емделуге және тексеруіне біржолғы төлем 20000 теңге мөлшерінде әр қайсысына;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туберкулезбен ауыратындарға біржолғы төлем 20000 теңге мөлшерінде әр қайсысына;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 қамтамасыз етілген, кедейшілік деңгейден төмен тұратын және «Егіндікөл ауданның жұмыспен қамту және әлеуметтік бағдарламалар бөлімі» мемлекеттік мекемесінде есепте тұрған, біржолғы төлем 10000 теңге мөлшерінде әр қайсысына;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аз қамтылған отбасылардың, көп балалы отбасылардың студенттеріне, оқу мекемесінің келісім шарт және оқу орынынан анықтамасы негізінде оқытудың жылдық құндылығы мөлшерінде колледжде оқытуына күндізгі түріндегі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аз қамтамасыз етілгендеріне 1 айлық есептік көрсеткіш мөлшерінде ұн және нан өнімдеріне бағалардың өсуіне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«Күміс-Алқа», «Алтын-Алқа» марапатталған көп балалы аналарға бір жолғы төлем 5000 теңге мөлшерінде әр қайсысына азаматтардың өтініштері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төтенше апатқа байланысты шұғыл қолдауға мұқтаждарға бір жолғы төлем 35000 теңге мөлшерінде азаматтардың өтініштері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2.Егіндікөл аудандық мәслихаттың 2005 жылғы 24 ақпандағы № С16-5 «Жекелеген санаттағы мұқтаж азаматтарға әлеуметтік көмек көрсету Ережелерін бекіту туралы» (нормативтік құқықтық актілердің мемлекеттік тіркеу Тізілімінде № 3111 тіркелген, 2005 жылғы 8 сәуірдегі «Шұғыла-Целинная нива» аудандық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Егіндікөл ауданының Әділет басқармасында мемлекеттік тіркелген күннен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Н.Сизов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Б.Камиев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