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8475" w14:textId="0838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2010 жылдың сәуір-маусымы мен қазан-желтоқсанында кезекті мерзімді әскери қызметке шақыруды ұйымдастыру және өткізуді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2010 жылғы 23 маусымдағы № А-6/130 қаулысы. Ақмола облысы Егіндікөл аудандық Әділет басқармасында 2010 жылғы 7 шілдедегі № 1-8-97 тіркелді. Күші жойылды - Ақмола облысы Егіндікөл ауданы әкімдігінің 2011 жылғы 10 наурыздағы № А-3/56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 Ескерту. Күші жойылды - Ақмола облысы Егіндікөл ауданы әкімдігінің 2011.03.10 № А-3/56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Заңына,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 Қазақстан Республикасының Заңына,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2010 жылғы 29 наурыздағы № 960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2010 жылғы 29 наурыздағы № 960 Қазақстан Республикасы Президентінің Жарлығын жүзеге асыру туралы» 2010 жылғы 15 сәуірдегі № 313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дейінгі, кейінге қалдыруға немесе әскерге шақырудан босатылуға құқығы жоқ, сондай-ақ жиырма жеті жасқа толмаған, оқу орындарынан шығарылған және белгіленген әскери қызмет мерзімін өткермеген еркек жынысты азаматтарды 2010 жылдың сәуір-маусымында және қазан-желтоқсанында кезекті мерзімді әскери қызметке шақыру «Ақмола облысы Астрахан ауданының қорғаныс істері бойынша бірлескен бөлімі» мемлекеттік мекемесі арқылы ұйымдастырылсын және өткізілуі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комиссияның құрамын 1 қосымшаға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мерзімді әскери қызметке шақыруды өткізу кестесі 2010 жылдың сәуірде- маусымда және қазан-желтоқсанда,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іс-әрекеттері 2010 жылдың 15 сәуірден бастап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 әкімі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бірлескен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 Сақанов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«Егіндікөл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 дәрігері        Т. Ахмедов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 № А-6/130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комиссиясының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8187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Кантемиров Сергей Юрьевич 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«Ақмола облысы Астрахан ауданының қорғаныс істер бойынша бірлескен бөлімі» мемлекеттік мекемесінің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Ысқақова Жанат Советқызы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Егіндікөл ауданы әкімінің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Борин Ардақ Зейноллаұлы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«Қазақстан Республикасының ішкі істер Министрлігі Ақмола облысының ішкі істер департаменті Егіндікөл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Тасқынбай Темір-Болат Тасқынбайұлы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Ақмола облысы денсаулық сақтау басқармасының жанындағы «Егіндікөл орталық аудандық ауруханасы» мемлекеттік коммуналдық қазыналық кәсіпорны бас дәрігерінің орынбасары,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Пистоль Римма Аркадьевна 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Ақмола облысы денсаулық сақтау басқармасы жанындағы «Егіндікөл орталық аудандық ауруханасы» мемлекеттік коммуналдық қазыналық кәсіпорнының медициналық бикесі, комиссия хатшысы (келісім бойынша)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маусым № А-6/130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шақыруды өткізу кестесі 2010 жылдың</w:t>
      </w:r>
      <w:r>
        <w:br/>
      </w:r>
      <w:r>
        <w:rPr>
          <w:rFonts w:ascii="Times New Roman"/>
          <w:b/>
          <w:i w:val="false"/>
          <w:color w:val="000000"/>
        </w:rPr>
        <w:t>
сәуірде- маусымда және қазан-желтоқсанда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573"/>
        <w:gridCol w:w="1093"/>
        <w:gridCol w:w="1073"/>
        <w:gridCol w:w="1093"/>
        <w:gridCol w:w="1153"/>
        <w:gridCol w:w="1113"/>
        <w:gridCol w:w="1093"/>
        <w:gridCol w:w="1193"/>
        <w:gridCol w:w="1153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жұмыс қүндері және шақырушылардың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ауылдық округі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