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d8b8" w14:textId="b65d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мүгедектер үшін жұмыс орындарының жалпы санынан үш пайыз көлемінде жұмыс орындары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2010 жылғы 1 сәуірдегі № А-4/66 қаулысы. Ақмола облысы Егіндікөл ауданының Әділет басқармасында 2010 жылғы 28 сәуірде 1-8-94 тіркелді. Күші жойылды - Ақмола облысы Егіндікөл ауданы әкімінің 2010 жылғы 27 желтоқсандағы № А-12/266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Ақмола облысы Егіндікөл ауданы әкімінің 2010.12.27 № А-12/266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 мүгедектерді әлеуметтік қорғау туралы» Қазақстан Республикасының 2005 жылғы 13 сәуірдегі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«Халықты жұмыспен қамту туралы»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2010 жылға мүгедектер үшін жұмыс орындарының жалпы санынан үш пайыз көлімінде жұмыс орындары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қаулының орындалуын бақылау аудан әкімінің орынбасары Ж.С.Ысқақоваға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 Егіндікөл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Б.Сұлтанов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