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3c80" w14:textId="5713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2011 жылда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2010 жылғы 20 желтоқсандағы № А-12/494 қаулысы. Ақмола облысы Бұланды ауданының Әділет басқармасында 2011 жылы 14 қаңтарда № 1-7-128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бекітілген,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1.Бұланды ауданының ұйымдарында 2011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Бұланды ауданы бойынша қоса берілген ұйымдардың тізбесі, қоғамдық жұмыстардың түрлері, көлемдері, жағдайлары, қатысушылардың еңбекақыларының мөлшері және қаржыландыру көзі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Бұланды ауданы әкімдігінің «Бұланды ауданында 2010 жылда қоғамдық жұмыстарды ұйымдастыру туралы» 2010 жылғы 19 қаңтардағы № а-01/10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1-7-106 тіркелген, 2010 жылғы 19 ақпандағы «Бұланды таңы», «Вести Бұланды жаршысы»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Бұланды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А-12/494 қаулымен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бойынша 2011 жылда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көлемдері,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 ақыларының мөлшері және қаржыландыру көзі.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4919"/>
        <w:gridCol w:w="4271"/>
        <w:gridCol w:w="2478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шарты метр</w:t>
            </w:r>
          </w:p>
        </w:tc>
      </w:tr>
      <w:tr>
        <w:trPr>
          <w:trHeight w:val="405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шарты метр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және қарт зейнеткерлер мен мүгедектерді күту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 сағат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шарты метр</w:t>
            </w:r>
          </w:p>
        </w:tc>
      </w:tr>
      <w:tr>
        <w:trPr>
          <w:trHeight w:val="18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«Караөзек ауылдық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шарты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корсету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құжаттар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селолық округі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курьерлік жұмыстар, көпшілік мәдени іс-шараларды ұйымдастыру және өткізуге көмектесу, аумақты тазарту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«Макинск–Жылу» шаруашылық жүргізу құқығындағы мемлекеттік коммуналдық кәсіпорыны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шарты метр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«Макинск-Су» шаруашылық жүргізу құқығындағы мемлекеттік коммуналдық кәсіпорыны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 шарты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5579"/>
        <w:gridCol w:w="4549"/>
      </w:tblGrid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8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