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6448" w14:textId="613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ауданындағы халықтың мақсатты топтарына жататын тұлғалардың қосымша 
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2010 жылғы 21 шілдедегі № А-07/377 қаулысы. Ақмола облысы Бұланды ауданының Әділет басқармасында 2010 жылғы 13 тамыздағы № 1-7-119 тіркелді. Күші жойылды - Ақмола облысы Бұланды ауданы әкімдігінің 2011 жылғы 9 ақпандағы № А-02/24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ауданы  әкімдігінің 2011.02.09 № А-02/24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ауданындағы халықтың мақсатты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жұмыс істемейтін тұлғалар (1жылдан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істейтін адамы жоқ отбасыларында;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тарбиелеп отырған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маусымдық және уақытша жұмыс мерзімдерінің аяқталуына байланысты жұмыстан шығарылған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жоғары, техникалық және кәсіптік оқу орындарын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«Бұланды аудандық жұмыспен қамту және әлеуметтік бағдарламалар бөлімі» мемлекеттік мекемесі қосымша мақсатты топтарға жататын тұлғаларды жұмыспен қамтуға көмек көрсету және әлеуметтік қорғау шараларын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Бұланды ауданы әкімінің орынбасары Б.С.Ізбасароваға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Бұланды ауданының әділет басқармасында мемлекеттік тіркелген күннен бастап күшіне енеді және ресми түрде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