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7fee" w14:textId="2137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2009 жылғы 12 желтоқсандағы № 4С-23/1 "2010-2012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2010 жылғы 18 наурыздағы № 4С-26/1 шешімі. Ақмола облысы Бұланды ауданының Әділет басқармасында 2010 жылғы 19 наурызда № 1-7-110 тіркелді. Күші жойылды - Ақмола облысы Бұланды аудандық мәслихатының 2011 жылғы 23 маусымдағы № 4С-34/8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Ақмола облысы Бұланды аудандық мәслихатының 2011.06.23 № 4С-34/8 шешімімен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«2010-2012 жылдарға арналған аудандық бюджет туралы» 2009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4С-23/1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1-7-100 тіркелген, 2010 жылғы 15 қаңтардағы «Бұланды таңы», «Вести Бұланды жаршысы» газеттерінде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«1931739» цифрлары «1949389»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«1535862» цифрлары «1553512»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«1860528» цифрлары «1878178»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«533147» цифрлары «550797»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тармақтың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«114561» цифрлары «132211»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«30000» цифрлары «47650»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мәслихатының «2010-2012 жылдарға арналған аудандық бюджет туралы» 2009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4С-23/1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1-7-100 тіркелген, 2010 жылғы 15 қаңтардағы «Бұланды таңы», «Вести Бұланды жаршысы» газеттерінде жарияланған) шешімінің 1 қосымшасы осы шешімнің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Бұланды ауданының әділет басқармасында мемлекеттік тіркеуден өткен күннен бастап күшіне енеді және 2010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26-сессияның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Ш.Құсайынов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П. 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Е.Нұғыманов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«Экономика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Ә.Рақымжанов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наурыздағы № 4С-26/1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12 желтоқсандағы № 4С-23/1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886"/>
        <w:gridCol w:w="907"/>
        <w:gridCol w:w="907"/>
        <w:gridCol w:w="7865"/>
        <w:gridCol w:w="188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Айырықшалық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1949389</w:t>
            </w:r>
          </w:p>
        </w:tc>
      </w:tr>
      <w:tr>
        <w:trPr>
          <w:trHeight w:val="49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286476</w:t>
            </w:r>
          </w:p>
        </w:tc>
      </w:tr>
      <w:tr>
        <w:trPr>
          <w:trHeight w:val="3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</w:p>
        </w:tc>
      </w:tr>
      <w:tr>
        <w:trPr>
          <w:trHeight w:val="36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123021</w:t>
            </w:r>
          </w:p>
        </w:tc>
      </w:tr>
      <w:tr>
        <w:trPr>
          <w:trHeight w:val="34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123021</w:t>
            </w:r>
          </w:p>
        </w:tc>
      </w:tr>
      <w:tr>
        <w:trPr>
          <w:trHeight w:val="3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121652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86532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</w:t>
            </w:r>
          </w:p>
        </w:tc>
      </w:tr>
      <w:tr>
        <w:trPr>
          <w:trHeight w:val="43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46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</w:tr>
      <w:tr>
        <w:trPr>
          <w:trHeight w:val="223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6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</w:t>
            </w:r>
          </w:p>
        </w:tc>
      </w:tr>
      <w:tr>
        <w:trPr>
          <w:trHeight w:val="3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</w:t>
            </w:r>
          </w:p>
        </w:tc>
      </w:tr>
      <w:tr>
        <w:trPr>
          <w:trHeight w:val="4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1553512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1553512</w:t>
            </w:r>
          </w:p>
        </w:tc>
      </w:tr>
      <w:tr>
        <w:trPr>
          <w:trHeight w:val="5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1553512</w:t>
            </w:r>
          </w:p>
        </w:tc>
      </w:tr>
      <w:tr>
        <w:trPr>
          <w:trHeight w:val="4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1878178</w:t>
            </w:r>
          </w:p>
        </w:tc>
      </w:tr>
      <w:tr>
        <w:trPr>
          <w:trHeight w:val="66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32366</w:t>
            </w:r>
          </w:p>
        </w:tc>
      </w:tr>
      <w:tr>
        <w:trPr>
          <w:trHeight w:val="1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9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5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өткізу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 -жеке тұлға төлейтін мүлік, көлік құралдары салығын, жер салығын жинауды ұйымдастыру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7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мүліктерді есепке алу, сақтау, бағалау және сату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</w:t>
            </w:r>
          </w:p>
        </w:tc>
      </w:tr>
      <w:tr>
        <w:trPr>
          <w:trHeight w:val="70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5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11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3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1306040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922349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864122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</w:t>
            </w:r>
          </w:p>
        </w:tc>
      </w:tr>
      <w:tr>
        <w:trPr>
          <w:trHeight w:val="5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69342</w:t>
            </w:r>
          </w:p>
        </w:tc>
      </w:tr>
      <w:tr>
        <w:trPr>
          <w:trHeight w:val="18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5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10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5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125238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7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7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7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мемлекеттік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дене шынықтыру және спорт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7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6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4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82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66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45562</w:t>
            </w:r>
          </w:p>
        </w:tc>
      </w:tr>
      <w:tr>
        <w:trPr>
          <w:trHeight w:val="7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46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жасалатын операциялар бойынша сальдо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-65869</w:t>
            </w:r>
          </w:p>
        </w:tc>
      </w:tr>
      <w:tr>
        <w:trPr>
          <w:trHeight w:val="4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5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