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f7e3" w14:textId="235f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Зареченка, Қоскөл, Ковыленка, ауылдарының көшелеріне атаулар беру және Старый Колутон ауылының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Старый Колутон ауылдық округі әкімінің 2010 жылғы 21 шілдедегі № 2 шешімі. Ақмола облысы Астрахан ауданының Әділет басқармасында 2010 жылғы 18 тамыздағы № 1-6-138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Старый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Астрахан ауданы Старый Колутон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Республикасының әкімшілік-аумақтық құрылысы туралы”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халық пікіріне сәйкес, Старый Колутон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1.Зареченка, Қоскөл, Ковыленка ауылдарының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Зареченка ауылына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Қоскөл ауылына - Жапархан Асаинов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Ковыленка ауылына Аманжол Шалтаев атындағы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2.Старый Колутон ауылының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Набережная көшесі - Кенесары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атындағы көшесі - Абай Құнанбаев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Войтенко атындағы көшесі - Бөгенбай батыр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Попов атындағы көшесі - Дінмұхамед Қонаев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Матросов атындағы көшесі - Әл - Фараби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Семибратов атындағы көшесі - Бауыржан Момышұлы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Победа көшесі -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Чапаев атындағы көшесі - Желтоқсан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лет Октября көшесі - Жамбыл Жабаев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Савченко атындағы көшесі - Балуан Шолақ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шешімнің орындалуын бакылауды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Старый Колутон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В.Крапивко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“КЕЛІСІЛДІ”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7"/>
        <w:gridCol w:w="4213"/>
      </w:tblGrid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“Мәдениет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бөлемі"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