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5dd0" w14:textId="7bd5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Акимовка, Оксановка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Қызылжар ауылдық округі әкімінің 2010 жылғы 13 шілдедегі № 03 шешімі. Ақмола облысы Астрахан ауданының Әділет басқармасында 2010 жылғы 17 тамыздағы № 1-6-137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халқының пікірін ескере отырып,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Қызылжар ауылдық округі әкімінің 27.03.2017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1.Акимовка, Оксановка ауылдарының көшелеріне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Акимовка ауылында № 1 көшесіне Сарыкөл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Оксановка ауылында № 1 көшесіне Достық атауы.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Қызылжар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Р.Шәймерденов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"Сәулет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қала құрылысы бөлемі"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