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90f77a" w14:textId="690f77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Шілікті ауылының көшесіне атау беру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Астрахан ауданы Есіл ауылдық округі әкімінің 2010 жылғы 1 маусымдағы № 2 шешімі. Ақмола облысы Астрахан ауданының Әділет басқармасында 2010 жылғы 3 шілдеде № 1-6-125 тіркелді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"Қазақстан Республикасының әкімшілік-аумақтық құрылысы туралы" Қазақстан Республикасының 1993 жылғы 8 желтоқсандағы Заңының 14 бабының </w:t>
      </w:r>
      <w:r>
        <w:rPr>
          <w:rFonts w:ascii="Times New Roman"/>
          <w:b w:val="false"/>
          <w:i w:val="false"/>
          <w:color w:val="000000"/>
          <w:sz w:val="28"/>
        </w:rPr>
        <w:t>4)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Республикасының 2001 жылғы 23 қаңтардағы Заңының 35 бабының </w:t>
      </w:r>
      <w:r>
        <w:rPr>
          <w:rFonts w:ascii="Times New Roman"/>
          <w:b w:val="false"/>
          <w:i w:val="false"/>
          <w:color w:val="000000"/>
          <w:sz w:val="28"/>
        </w:rPr>
        <w:t>2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2010 жылдың 5 наурыздағы Шілікті ауылы тұрғындары жиынның хаттамасын ескере отырып, Есіл ауылдық округінің әкімі </w:t>
      </w:r>
      <w:r>
        <w:rPr>
          <w:rFonts w:ascii="Times New Roman"/>
          <w:b/>
          <w:i w:val="false"/>
          <w:color w:val="000000"/>
          <w:sz w:val="28"/>
        </w:rPr>
        <w:t>ШЕШІМ ҚАБЫЛДАДЫ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Ескерту. Кіріспе жаңа редакцияда – Ақмола облысы Астрахан ауданы Есіл ауылдық округі әкімінің 13.01.2017 </w:t>
      </w:r>
      <w:r>
        <w:rPr>
          <w:rFonts w:ascii="Times New Roman"/>
          <w:b w:val="false"/>
          <w:i w:val="false"/>
          <w:color w:val="ff0000"/>
          <w:sz w:val="28"/>
        </w:rPr>
        <w:t>№ 1</w:t>
      </w:r>
      <w:r>
        <w:rPr>
          <w:rFonts w:ascii="Times New Roman"/>
          <w:b w:val="false"/>
          <w:i w:val="false"/>
          <w:color w:val="ff0000"/>
          <w:sz w:val="28"/>
        </w:rPr>
        <w:t xml:space="preserve"> (ресми жарияланған күннен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Шілікті ауылының көшесіне Бейбітшілік атауы берілсін.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Осы шешімнің орындалуын бақылауды өзіме қалдырамын.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Осы шешім Астрахан ауданының Әділет басқармасында мемлекеттік тіркелген күннен бастап күшіне енеді және ресми жарияланған күннен бастап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Есіл ауылдық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округінің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А.Деркачева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КЕЛІСІЛДІ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7"/>
        <w:gridCol w:w="4203"/>
      </w:tblGrid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Астрахан ауданының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"Мәдениет және тілдерді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дамыту бөлімі" мемлекеттік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мекемесінің бастығы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М.Сексенбаев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Астрахан ауданының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"Сәулет және қала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құрылысы бөлімі" мемлекеттік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мекемесінің бастығы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Н.Герасимова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