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251" w14:textId="e0b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Макеевка ауылы, Третьяковка ауылы, Шуйскі ауылы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Макеевка селолық округі әкімінің 2010 жылғы 6 сәуірдегі № 4 шешімі. Ақмола облысы Атбасар ауданының Әділет басқармасында 2010 жылғы 11 мамырда № 1-5-135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Ақмола облысы Атбасар ауданы Макеевка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"селолысы", "селосы", "селолық" сөздері "ауылы", "ауылдық" сөздермен ауыстырылды - Ақмола облысы Атбасар ауданы Макеевка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әкімшілік-аумақтық құрылы сот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тұрғындардың пікірлерін есепке ала отырып, Макеевка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Макеевка ауылы, Третьяковка ауылы, Шуйскі ауылы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Макеевка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Целина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Молодежная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Третьяковка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Орталық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Шуйскі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Молодежная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Сарыарқа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Оразбек Қуанышев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- Стадионная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-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Абай Құнанбаев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көшеге - Михаил Довжик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Макеевка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Н.Евдокимова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