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34a" w14:textId="ce21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халықтың нысаналы тобына жататын тұлғалардың 2011 жылына қосымша тізбесін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ауданының әкімдігінің 2010 жылғы 29 желтоқсандағы № А-13/351 қаулысы. Ақмола облысы Атбасар аудандық Әділет басқармасында 2011 жылы 21 қаңтарда № 1-5-156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жұмыспен қамту туралы» Заңдарына сәйкес және нысаналы топтар құрамына кіретін және әлеуметтік көмекке неғұрлым мұқтаж тұлғалардың жұмыспен қамтылуына көмек көрсету мақсатында,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қосымша тізбесі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төрт жасқа дейінгі жасты қоса алғандағы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уақыт жұмыс істеймейтін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отбасында бірден бір жұмыс істейтін адам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ертеде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