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37f37" w14:textId="da37f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2010 жылғы 12 сәуірдегі № 4С 25/17 "Атбасар ауданының мұқтаж азаматтарының жекеленген санаттарына әлеуметтік көмек көрсету туралы" шешіміне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2010 жылғы 26 шілдедегі № 4С 28/2 шешімі. Ақмола облысы Атбасар ауданының Әділет басқармасында 2010 жылғы 26 тамызда № 1-5-141 тіркелді. Күші жойылды - Ақмола облысы Атбасар аудандық мәслихатының 2013 жылғы 25 сәуірдегі № 5С 15/8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Ақмола облысы Атбасар аудандық мәслихатының 25.04.2013 № 5С 15/8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56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Атбасар аудандық мәслихатының «Атбасар ауданының мұқтаж азаматтарының жекеленген санаттарына әлеуметтік көмек көрсету туралы» 2010 жылғы 12 сәуірдегі </w:t>
      </w:r>
      <w:r>
        <w:rPr>
          <w:rFonts w:ascii="Times New Roman"/>
          <w:b w:val="false"/>
          <w:i w:val="false"/>
          <w:color w:val="000000"/>
          <w:sz w:val="28"/>
        </w:rPr>
        <w:t>№ 4С 25/17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№ 1-5-136 тіркелген, 2010 жылғы 28 мамырда «Атбасар», «Простор» газеттерінде жарияланған) шешіміне келесі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 1) тармақшасында «шұғыл әлеуметтік қолдауды қажет ететін» сөздерінен кейін «, әлеуметтік көмек ақшалай түрде жылына бір рет отбасының бір мүшесіне 5 (бес) айлық есеп көрсеткіші мөлшерінде беріледі,» жолымен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тармақтың 6) тармақшасында «емделу түрінен тәуелсіз, табысын есептеусіз төленеді» сөздерінен кейін «әлеуметтік көмек ақшалай түрде жылына бір рет отбасының бір мүшесіне 5 (бес) айлық есеп көрсеткіші мөлшерінде беріледі» жолымен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Атбасар ауданының Әділет басқармасында мемлекеттік тіркеуден өткен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Махамбетова Т.М.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Атбасар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Борұмбаев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Атбасар ауданының әкімі                    Әубәкіров Р.Ш.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«Атбасар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жұмыспен қамту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Коваленко О.И.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