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5eed" w14:textId="3235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ауданның ауылдық елді мекендерінде жұмыс істейтін және тұратын денсаулық сақтау, білім беру, әлеуметтік қамсыздандыру, мәдениет және спорт мамандарына әлеуметтік қолдау шараларын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5 ақпандағы № 4С24/3 шешімі. Ақмола облысы Атбасар ауданының Әділет басқармасында 2010 жылғы 5 наурызда № 1-5-132 тіркелді. Күші жойылды - Ақмола облысы Атбасар аудандық мәслихатының 2011 жылғы 11 ақпандағы № 4С33/1 шешемімен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Атбасар аудандық мәслихатының 2011.02.11 № 4С33/1 шешемімен.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Атбасар ауданы әкімінің 2010 жылғы 22 қантардағы № 01-75 хатын қарастырып,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Ауданның ауылдық елді мекендерінде жұмыс істеу және тұру үшін келген денсаулық сақтау, білім беру, әлеуметтік қамсыздандыру, мәдениет және спорт мамандарына 2010 жылға келесі әлеуметтік қолдау шаралары анықталсын:</w:t>
      </w:r>
      <w:r>
        <w:br/>
      </w:r>
      <w:r>
        <w:rPr>
          <w:rFonts w:ascii="Times New Roman"/>
          <w:b w:val="false"/>
          <w:i w:val="false"/>
          <w:color w:val="000000"/>
          <w:sz w:val="28"/>
        </w:rPr>
        <w:t>
</w:t>
      </w:r>
      <w:r>
        <w:rPr>
          <w:rFonts w:ascii="Times New Roman"/>
          <w:b w:val="false"/>
          <w:i w:val="false"/>
          <w:color w:val="000000"/>
          <w:sz w:val="28"/>
        </w:rPr>
        <w:t>      1) жетпіс есептік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алты жүз отыз есептік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Атбасар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Сәдуақасов М.Н.</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 хатшысы                           Борұмбаева Б.А.</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Серкебаева М.Н.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