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97fb" w14:textId="5139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Атбасар ауданында қоғамдық жұмыстар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ауданы әкімдігінің 2010 жылғы 20 қаңтардағы № А-1/16 қаулысы. Ақмола облысы Атбасар ауданының Әділет басқармасында 2010 жылғы 2 наурызда № 1-5-130 тіркелді. Күші жойылды - Ақмола облысы Атбасар ауданы әкімдігінің 2011 жылғы 5 қаңтардағы  № а-1/1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Атбасар ауданы әкімдігінің 2011.01.05 № а-1/1 қаулысымен</w:t>
      </w:r>
    </w:p>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«Халықты жұмыспен қамту туралы» Қазақстан Республикасының 2001 жылғы 23 қаңтардағы Заңын іске асыру жөніндегі шаралар туралы» қоғамдық жұмыстарды ұйымдастыру және қаржыландыру Ережелеріне сәйкес, жұмыс іздеуде қиыншылық көріп жүрген жұмыссыздарды әлеуметтік қорғау мақсатында, оларды уақытша жұмыспен қамтуды қамтамасыз ету үшін Атбасар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2010 жылға Атбасар ауданында қоғамдық жұмыстары ұйымдастырылсын.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2010 жылға Атбасар ауданындағы ұйымдардың қосымша тізбесі қоғамдық жұмыстардың түрлері, көлемі мен нақты шарттары, қатысушылардың еңбегіне төленетін ақының мөлшері және оларды қаржыландыру көздері бекітелсін.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«Атбасар ауданының қаржы бөлімі» Мемлекеттік мекемесіне 2010 жылға бекітілген қаржыландыру жоспарына сәйкес қоғамдық жұмыстарды қаржыландыруды қамтамасыз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қаулының орындалуын бақылау Атбасар ауданы әкімінің орынбасары Ж.Г.Қаженовке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қаулының әрекеті 2010 жылдың 1 қаңтарынан бастап туындаған құқықтың қатынастарға таратылады.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Осы қаулы Атбасар ауданының Әділет басқармасында мемлекеттік тіркеуден өткен күннен бастап күшіне енеді және ресми жарияланған күннен бастап қолданысқа енгізіледі.</w:t>
      </w:r>
    </w:p>
    <w:p>
      <w:pPr>
        <w:spacing w:after="0"/>
        <w:ind w:left="0"/>
        <w:jc w:val="both"/>
      </w:pPr>
      <w:r>
        <w:rPr>
          <w:rFonts w:ascii="Times New Roman"/>
          <w:b w:val="false"/>
          <w:i/>
          <w:color w:val="000000"/>
          <w:sz w:val="28"/>
        </w:rPr>
        <w:t>      Атбасар ауданының</w:t>
      </w:r>
      <w:r>
        <w:br/>
      </w:r>
      <w:r>
        <w:rPr>
          <w:rFonts w:ascii="Times New Roman"/>
          <w:b w:val="false"/>
          <w:i w:val="false"/>
          <w:color w:val="000000"/>
          <w:sz w:val="28"/>
        </w:rPr>
        <w:t>
</w:t>
      </w:r>
      <w:r>
        <w:rPr>
          <w:rFonts w:ascii="Times New Roman"/>
          <w:b w:val="false"/>
          <w:i/>
          <w:color w:val="000000"/>
          <w:sz w:val="28"/>
        </w:rPr>
        <w:t>      әкімі                                      Р.Әубәкіров</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сотының төрағасы                           Б.Нұрмағамбетов</w:t>
      </w:r>
    </w:p>
    <w:p>
      <w:pPr>
        <w:spacing w:after="0"/>
        <w:ind w:left="0"/>
        <w:jc w:val="both"/>
      </w:pPr>
      <w:r>
        <w:rPr>
          <w:rFonts w:ascii="Times New Roman"/>
          <w:b w:val="false"/>
          <w:i/>
          <w:color w:val="000000"/>
          <w:sz w:val="28"/>
        </w:rPr>
        <w:t>      Жер ресурстары және</w:t>
      </w:r>
      <w:r>
        <w:br/>
      </w:r>
      <w:r>
        <w:rPr>
          <w:rFonts w:ascii="Times New Roman"/>
          <w:b w:val="false"/>
          <w:i w:val="false"/>
          <w:color w:val="000000"/>
          <w:sz w:val="28"/>
        </w:rPr>
        <w:t>
</w:t>
      </w:r>
      <w:r>
        <w:rPr>
          <w:rFonts w:ascii="Times New Roman"/>
          <w:b w:val="false"/>
          <w:i/>
          <w:color w:val="000000"/>
          <w:sz w:val="28"/>
        </w:rPr>
        <w:t>      жерге орналастыру</w:t>
      </w:r>
      <w:r>
        <w:br/>
      </w:r>
      <w:r>
        <w:rPr>
          <w:rFonts w:ascii="Times New Roman"/>
          <w:b w:val="false"/>
          <w:i w:val="false"/>
          <w:color w:val="000000"/>
          <w:sz w:val="28"/>
        </w:rPr>
        <w:t>
</w:t>
      </w:r>
      <w:r>
        <w:rPr>
          <w:rFonts w:ascii="Times New Roman"/>
          <w:b w:val="false"/>
          <w:i/>
          <w:color w:val="000000"/>
          <w:sz w:val="28"/>
        </w:rPr>
        <w:t>      мемлекеттік ғылыми-</w:t>
      </w:r>
      <w:r>
        <w:br/>
      </w:r>
      <w:r>
        <w:rPr>
          <w:rFonts w:ascii="Times New Roman"/>
          <w:b w:val="false"/>
          <w:i w:val="false"/>
          <w:color w:val="000000"/>
          <w:sz w:val="28"/>
        </w:rPr>
        <w:t>
</w:t>
      </w:r>
      <w:r>
        <w:rPr>
          <w:rFonts w:ascii="Times New Roman"/>
          <w:b w:val="false"/>
          <w:i/>
          <w:color w:val="000000"/>
          <w:sz w:val="28"/>
        </w:rPr>
        <w:t>      өндірістік орталығы</w:t>
      </w:r>
      <w:r>
        <w:br/>
      </w:r>
      <w:r>
        <w:rPr>
          <w:rFonts w:ascii="Times New Roman"/>
          <w:b w:val="false"/>
          <w:i w:val="false"/>
          <w:color w:val="000000"/>
          <w:sz w:val="28"/>
        </w:rPr>
        <w:t>
</w:t>
      </w:r>
      <w:r>
        <w:rPr>
          <w:rFonts w:ascii="Times New Roman"/>
          <w:b w:val="false"/>
          <w:i/>
          <w:color w:val="000000"/>
          <w:sz w:val="28"/>
        </w:rPr>
        <w:t>      (МЖҒӨО) РМК «Ақмола</w:t>
      </w:r>
      <w:r>
        <w:br/>
      </w:r>
      <w:r>
        <w:rPr>
          <w:rFonts w:ascii="Times New Roman"/>
          <w:b w:val="false"/>
          <w:i w:val="false"/>
          <w:color w:val="000000"/>
          <w:sz w:val="28"/>
        </w:rPr>
        <w:t>
</w:t>
      </w:r>
      <w:r>
        <w:rPr>
          <w:rFonts w:ascii="Times New Roman"/>
          <w:b w:val="false"/>
          <w:i/>
          <w:color w:val="000000"/>
          <w:sz w:val="28"/>
        </w:rPr>
        <w:t>      мемлекеттік жерге</w:t>
      </w:r>
      <w:r>
        <w:br/>
      </w:r>
      <w:r>
        <w:rPr>
          <w:rFonts w:ascii="Times New Roman"/>
          <w:b w:val="false"/>
          <w:i w:val="false"/>
          <w:color w:val="000000"/>
          <w:sz w:val="28"/>
        </w:rPr>
        <w:t>
</w:t>
      </w:r>
      <w:r>
        <w:rPr>
          <w:rFonts w:ascii="Times New Roman"/>
          <w:b w:val="false"/>
          <w:i/>
          <w:color w:val="000000"/>
          <w:sz w:val="28"/>
        </w:rPr>
        <w:t>      орналастыру жөніндегі</w:t>
      </w:r>
      <w:r>
        <w:br/>
      </w:r>
      <w:r>
        <w:rPr>
          <w:rFonts w:ascii="Times New Roman"/>
          <w:b w:val="false"/>
          <w:i w:val="false"/>
          <w:color w:val="000000"/>
          <w:sz w:val="28"/>
        </w:rPr>
        <w:t>
</w:t>
      </w:r>
      <w:r>
        <w:rPr>
          <w:rFonts w:ascii="Times New Roman"/>
          <w:b w:val="false"/>
          <w:i/>
          <w:color w:val="000000"/>
          <w:sz w:val="28"/>
        </w:rPr>
        <w:t>      институты» еншілес мемлекеттік</w:t>
      </w:r>
      <w:r>
        <w:br/>
      </w:r>
      <w:r>
        <w:rPr>
          <w:rFonts w:ascii="Times New Roman"/>
          <w:b w:val="false"/>
          <w:i w:val="false"/>
          <w:color w:val="000000"/>
          <w:sz w:val="28"/>
        </w:rPr>
        <w:t>
</w:t>
      </w:r>
      <w:r>
        <w:rPr>
          <w:rFonts w:ascii="Times New Roman"/>
          <w:b w:val="false"/>
          <w:i/>
          <w:color w:val="000000"/>
          <w:sz w:val="28"/>
        </w:rPr>
        <w:t>      кәсіпорнының Атбасар</w:t>
      </w:r>
      <w:r>
        <w:br/>
      </w:r>
      <w:r>
        <w:rPr>
          <w:rFonts w:ascii="Times New Roman"/>
          <w:b w:val="false"/>
          <w:i w:val="false"/>
          <w:color w:val="000000"/>
          <w:sz w:val="28"/>
        </w:rPr>
        <w:t>
</w:t>
      </w:r>
      <w:r>
        <w:rPr>
          <w:rFonts w:ascii="Times New Roman"/>
          <w:b w:val="false"/>
          <w:i/>
          <w:color w:val="000000"/>
          <w:sz w:val="28"/>
        </w:rPr>
        <w:t>      аудандық жер-кадастырлық</w:t>
      </w:r>
      <w:r>
        <w:br/>
      </w:r>
      <w:r>
        <w:rPr>
          <w:rFonts w:ascii="Times New Roman"/>
          <w:b w:val="false"/>
          <w:i w:val="false"/>
          <w:color w:val="000000"/>
          <w:sz w:val="28"/>
        </w:rPr>
        <w:t>
</w:t>
      </w:r>
      <w:r>
        <w:rPr>
          <w:rFonts w:ascii="Times New Roman"/>
          <w:b w:val="false"/>
          <w:i/>
          <w:color w:val="000000"/>
          <w:sz w:val="28"/>
        </w:rPr>
        <w:t>      филиалының директоры                       Қ.Құжұнтаев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 тіркеу</w:t>
      </w:r>
      <w:r>
        <w:br/>
      </w:r>
      <w:r>
        <w:rPr>
          <w:rFonts w:ascii="Times New Roman"/>
          <w:b w:val="false"/>
          <w:i w:val="false"/>
          <w:color w:val="000000"/>
          <w:sz w:val="28"/>
        </w:rPr>
        <w:t>
</w:t>
      </w:r>
      <w:r>
        <w:rPr>
          <w:rFonts w:ascii="Times New Roman"/>
          <w:b w:val="false"/>
          <w:i/>
          <w:color w:val="000000"/>
          <w:sz w:val="28"/>
        </w:rPr>
        <w:t>      қызметі және құқықтық</w:t>
      </w:r>
      <w:r>
        <w:br/>
      </w:r>
      <w:r>
        <w:rPr>
          <w:rFonts w:ascii="Times New Roman"/>
          <w:b w:val="false"/>
          <w:i w:val="false"/>
          <w:color w:val="000000"/>
          <w:sz w:val="28"/>
        </w:rPr>
        <w:t>
</w:t>
      </w:r>
      <w:r>
        <w:rPr>
          <w:rFonts w:ascii="Times New Roman"/>
          <w:b w:val="false"/>
          <w:i/>
          <w:color w:val="000000"/>
          <w:sz w:val="28"/>
        </w:rPr>
        <w:t>      көмек көрсету комитетінің</w:t>
      </w:r>
      <w:r>
        <w:br/>
      </w:r>
      <w:r>
        <w:rPr>
          <w:rFonts w:ascii="Times New Roman"/>
          <w:b w:val="false"/>
          <w:i w:val="false"/>
          <w:color w:val="000000"/>
          <w:sz w:val="28"/>
        </w:rPr>
        <w:t>
</w:t>
      </w:r>
      <w:r>
        <w:rPr>
          <w:rFonts w:ascii="Times New Roman"/>
          <w:b w:val="false"/>
          <w:i/>
          <w:color w:val="000000"/>
          <w:sz w:val="28"/>
        </w:rPr>
        <w:t>      «Ақмола облысы бойынша</w:t>
      </w:r>
      <w:r>
        <w:br/>
      </w:r>
      <w:r>
        <w:rPr>
          <w:rFonts w:ascii="Times New Roman"/>
          <w:b w:val="false"/>
          <w:i w:val="false"/>
          <w:color w:val="000000"/>
          <w:sz w:val="28"/>
        </w:rPr>
        <w:t>
</w:t>
      </w:r>
      <w:r>
        <w:rPr>
          <w:rFonts w:ascii="Times New Roman"/>
          <w:b w:val="false"/>
          <w:i/>
          <w:color w:val="000000"/>
          <w:sz w:val="28"/>
        </w:rPr>
        <w:t>      жылжымайтын мүлік</w:t>
      </w:r>
      <w:r>
        <w:br/>
      </w:r>
      <w:r>
        <w:rPr>
          <w:rFonts w:ascii="Times New Roman"/>
          <w:b w:val="false"/>
          <w:i w:val="false"/>
          <w:color w:val="000000"/>
          <w:sz w:val="28"/>
        </w:rPr>
        <w:t>
</w:t>
      </w:r>
      <w:r>
        <w:rPr>
          <w:rFonts w:ascii="Times New Roman"/>
          <w:b w:val="false"/>
          <w:i/>
          <w:color w:val="000000"/>
          <w:sz w:val="28"/>
        </w:rPr>
        <w:t>      жөніндегі орталығы»</w:t>
      </w:r>
      <w:r>
        <w:br/>
      </w:r>
      <w:r>
        <w:rPr>
          <w:rFonts w:ascii="Times New Roman"/>
          <w:b w:val="false"/>
          <w:i w:val="false"/>
          <w:color w:val="000000"/>
          <w:sz w:val="28"/>
        </w:rPr>
        <w:t>
</w:t>
      </w:r>
      <w:r>
        <w:rPr>
          <w:rFonts w:ascii="Times New Roman"/>
          <w:b w:val="false"/>
          <w:i/>
          <w:color w:val="000000"/>
          <w:sz w:val="28"/>
        </w:rPr>
        <w:t>      Республикалық мемлекеттік</w:t>
      </w:r>
      <w:r>
        <w:br/>
      </w:r>
      <w:r>
        <w:rPr>
          <w:rFonts w:ascii="Times New Roman"/>
          <w:b w:val="false"/>
          <w:i w:val="false"/>
          <w:color w:val="000000"/>
          <w:sz w:val="28"/>
        </w:rPr>
        <w:t>
</w:t>
      </w:r>
      <w:r>
        <w:rPr>
          <w:rFonts w:ascii="Times New Roman"/>
          <w:b w:val="false"/>
          <w:i/>
          <w:color w:val="000000"/>
          <w:sz w:val="28"/>
        </w:rPr>
        <w:t>      қазыналық кәсіпорынының</w:t>
      </w:r>
      <w:r>
        <w:br/>
      </w:r>
      <w:r>
        <w:rPr>
          <w:rFonts w:ascii="Times New Roman"/>
          <w:b w:val="false"/>
          <w:i w:val="false"/>
          <w:color w:val="000000"/>
          <w:sz w:val="28"/>
        </w:rPr>
        <w:t>
</w:t>
      </w:r>
      <w:r>
        <w:rPr>
          <w:rFonts w:ascii="Times New Roman"/>
          <w:b w:val="false"/>
          <w:i/>
          <w:color w:val="000000"/>
          <w:sz w:val="28"/>
        </w:rPr>
        <w:t>      Атбасар филиалы басқарушысы                Т.Борамбаев</w:t>
      </w:r>
    </w:p>
    <w:p>
      <w:pPr>
        <w:spacing w:after="0"/>
        <w:ind w:left="0"/>
        <w:jc w:val="both"/>
      </w:pPr>
      <w:r>
        <w:rPr>
          <w:rFonts w:ascii="Times New Roman"/>
          <w:b w:val="false"/>
          <w:i/>
          <w:color w:val="000000"/>
          <w:sz w:val="28"/>
        </w:rPr>
        <w:t>      Атбасар аймағы бойынша</w:t>
      </w:r>
      <w:r>
        <w:br/>
      </w:r>
      <w:r>
        <w:rPr>
          <w:rFonts w:ascii="Times New Roman"/>
          <w:b w:val="false"/>
          <w:i w:val="false"/>
          <w:color w:val="000000"/>
          <w:sz w:val="28"/>
        </w:rPr>
        <w:t>
</w:t>
      </w:r>
      <w:r>
        <w:rPr>
          <w:rFonts w:ascii="Times New Roman"/>
          <w:b w:val="false"/>
          <w:i/>
          <w:color w:val="000000"/>
          <w:sz w:val="28"/>
        </w:rPr>
        <w:t>      ауданаралық қаржы полиция</w:t>
      </w:r>
      <w:r>
        <w:br/>
      </w:r>
      <w:r>
        <w:rPr>
          <w:rFonts w:ascii="Times New Roman"/>
          <w:b w:val="false"/>
          <w:i w:val="false"/>
          <w:color w:val="000000"/>
          <w:sz w:val="28"/>
        </w:rPr>
        <w:t>
</w:t>
      </w:r>
      <w:r>
        <w:rPr>
          <w:rFonts w:ascii="Times New Roman"/>
          <w:b w:val="false"/>
          <w:i/>
          <w:color w:val="000000"/>
          <w:sz w:val="28"/>
        </w:rPr>
        <w:t>      бөлімінің бастығы                          С.Әбішев</w:t>
      </w:r>
    </w:p>
    <w:p>
      <w:pPr>
        <w:spacing w:after="0"/>
        <w:ind w:left="0"/>
        <w:jc w:val="both"/>
      </w:pPr>
      <w:r>
        <w:rPr>
          <w:rFonts w:ascii="Times New Roman"/>
          <w:b w:val="false"/>
          <w:i/>
          <w:color w:val="000000"/>
          <w:sz w:val="28"/>
        </w:rPr>
        <w:t>      «Ақмола облысы денсаулық</w:t>
      </w:r>
      <w:r>
        <w:br/>
      </w:r>
      <w:r>
        <w:rPr>
          <w:rFonts w:ascii="Times New Roman"/>
          <w:b w:val="false"/>
          <w:i w:val="false"/>
          <w:color w:val="000000"/>
          <w:sz w:val="28"/>
        </w:rPr>
        <w:t>
</w:t>
      </w:r>
      <w:r>
        <w:rPr>
          <w:rFonts w:ascii="Times New Roman"/>
          <w:b w:val="false"/>
          <w:i/>
          <w:color w:val="000000"/>
          <w:sz w:val="28"/>
        </w:rPr>
        <w:t>      сақтау басқармасы жанындағы</w:t>
      </w:r>
      <w:r>
        <w:br/>
      </w:r>
      <w:r>
        <w:rPr>
          <w:rFonts w:ascii="Times New Roman"/>
          <w:b w:val="false"/>
          <w:i w:val="false"/>
          <w:color w:val="000000"/>
          <w:sz w:val="28"/>
        </w:rPr>
        <w:t>
</w:t>
      </w:r>
      <w:r>
        <w:rPr>
          <w:rFonts w:ascii="Times New Roman"/>
          <w:b w:val="false"/>
          <w:i/>
          <w:color w:val="000000"/>
          <w:sz w:val="28"/>
        </w:rPr>
        <w:t>      «Атбасар орталық аудандық</w:t>
      </w:r>
      <w:r>
        <w:br/>
      </w:r>
      <w:r>
        <w:rPr>
          <w:rFonts w:ascii="Times New Roman"/>
          <w:b w:val="false"/>
          <w:i w:val="false"/>
          <w:color w:val="000000"/>
          <w:sz w:val="28"/>
        </w:rPr>
        <w:t>
</w:t>
      </w:r>
      <w:r>
        <w:rPr>
          <w:rFonts w:ascii="Times New Roman"/>
          <w:b w:val="false"/>
          <w:i/>
          <w:color w:val="000000"/>
          <w:sz w:val="28"/>
        </w:rPr>
        <w:t>      ауруханасы» мемлекеттік</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кәсіпорынның бас дәрігері                  Т.Махамбетова</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Атбасар ауданының</w:t>
      </w:r>
      <w:r>
        <w:br/>
      </w:r>
      <w:r>
        <w:rPr>
          <w:rFonts w:ascii="Times New Roman"/>
          <w:b w:val="false"/>
          <w:i w:val="false"/>
          <w:color w:val="000000"/>
          <w:sz w:val="28"/>
        </w:rPr>
        <w:t>
</w:t>
      </w:r>
      <w:r>
        <w:rPr>
          <w:rFonts w:ascii="Times New Roman"/>
          <w:b w:val="false"/>
          <w:i/>
          <w:color w:val="000000"/>
          <w:sz w:val="28"/>
        </w:rPr>
        <w:t>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 бастығы               М.Әбдірахманов</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Атбасар қаласының</w:t>
      </w:r>
      <w:r>
        <w:br/>
      </w:r>
      <w:r>
        <w:rPr>
          <w:rFonts w:ascii="Times New Roman"/>
          <w:b w:val="false"/>
          <w:i w:val="false"/>
          <w:color w:val="000000"/>
          <w:sz w:val="28"/>
        </w:rPr>
        <w:t>
</w:t>
      </w:r>
      <w:r>
        <w:rPr>
          <w:rFonts w:ascii="Times New Roman"/>
          <w:b w:val="false"/>
          <w:i/>
          <w:color w:val="000000"/>
          <w:sz w:val="28"/>
        </w:rPr>
        <w:t>      қорғаныс істері жөніндегі</w:t>
      </w:r>
      <w:r>
        <w:br/>
      </w:r>
      <w:r>
        <w:rPr>
          <w:rFonts w:ascii="Times New Roman"/>
          <w:b w:val="false"/>
          <w:i w:val="false"/>
          <w:color w:val="000000"/>
          <w:sz w:val="28"/>
        </w:rPr>
        <w:t>
</w:t>
      </w:r>
      <w:r>
        <w:rPr>
          <w:rFonts w:ascii="Times New Roman"/>
          <w:b w:val="false"/>
          <w:i/>
          <w:color w:val="000000"/>
          <w:sz w:val="28"/>
        </w:rPr>
        <w:t>      біріктірілген бөлімі» мемлекеттік</w:t>
      </w:r>
      <w:r>
        <w:br/>
      </w:r>
      <w:r>
        <w:rPr>
          <w:rFonts w:ascii="Times New Roman"/>
          <w:b w:val="false"/>
          <w:i w:val="false"/>
          <w:color w:val="000000"/>
          <w:sz w:val="28"/>
        </w:rPr>
        <w:t>
</w:t>
      </w:r>
      <w:r>
        <w:rPr>
          <w:rFonts w:ascii="Times New Roman"/>
          <w:b w:val="false"/>
          <w:i/>
          <w:color w:val="000000"/>
          <w:sz w:val="28"/>
        </w:rPr>
        <w:t>      мекемесі бастығы                           А.Әубәкіров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Министрлігінің</w:t>
      </w:r>
      <w:r>
        <w:br/>
      </w:r>
      <w:r>
        <w:rPr>
          <w:rFonts w:ascii="Times New Roman"/>
          <w:b w:val="false"/>
          <w:i w:val="false"/>
          <w:color w:val="000000"/>
          <w:sz w:val="28"/>
        </w:rPr>
        <w:t>
</w:t>
      </w:r>
      <w:r>
        <w:rPr>
          <w:rFonts w:ascii="Times New Roman"/>
          <w:b w:val="false"/>
          <w:i/>
          <w:color w:val="000000"/>
          <w:sz w:val="28"/>
        </w:rPr>
        <w:t>      Салық комитеті Ақмола облысы</w:t>
      </w:r>
      <w:r>
        <w:br/>
      </w:r>
      <w:r>
        <w:rPr>
          <w:rFonts w:ascii="Times New Roman"/>
          <w:b w:val="false"/>
          <w:i w:val="false"/>
          <w:color w:val="000000"/>
          <w:sz w:val="28"/>
        </w:rPr>
        <w:t>
</w:t>
      </w:r>
      <w:r>
        <w:rPr>
          <w:rFonts w:ascii="Times New Roman"/>
          <w:b w:val="false"/>
          <w:i/>
          <w:color w:val="000000"/>
          <w:sz w:val="28"/>
        </w:rPr>
        <w:t>      бойынша Салық департаментінің</w:t>
      </w:r>
      <w:r>
        <w:br/>
      </w:r>
      <w:r>
        <w:rPr>
          <w:rFonts w:ascii="Times New Roman"/>
          <w:b w:val="false"/>
          <w:i w:val="false"/>
          <w:color w:val="000000"/>
          <w:sz w:val="28"/>
        </w:rPr>
        <w:t>
</w:t>
      </w:r>
      <w:r>
        <w:rPr>
          <w:rFonts w:ascii="Times New Roman"/>
          <w:b w:val="false"/>
          <w:i/>
          <w:color w:val="000000"/>
          <w:sz w:val="28"/>
        </w:rPr>
        <w:t>      Атбасар ауданы бойынша</w:t>
      </w:r>
      <w:r>
        <w:br/>
      </w:r>
      <w:r>
        <w:rPr>
          <w:rFonts w:ascii="Times New Roman"/>
          <w:b w:val="false"/>
          <w:i w:val="false"/>
          <w:color w:val="000000"/>
          <w:sz w:val="28"/>
        </w:rPr>
        <w:t>
</w:t>
      </w:r>
      <w:r>
        <w:rPr>
          <w:rFonts w:ascii="Times New Roman"/>
          <w:b w:val="false"/>
          <w:i/>
          <w:color w:val="000000"/>
          <w:sz w:val="28"/>
        </w:rPr>
        <w:t>      салық басқармасы» мемлекеттік</w:t>
      </w:r>
      <w:r>
        <w:br/>
      </w:r>
      <w:r>
        <w:rPr>
          <w:rFonts w:ascii="Times New Roman"/>
          <w:b w:val="false"/>
          <w:i w:val="false"/>
          <w:color w:val="000000"/>
          <w:sz w:val="28"/>
        </w:rPr>
        <w:t>
</w:t>
      </w:r>
      <w:r>
        <w:rPr>
          <w:rFonts w:ascii="Times New Roman"/>
          <w:b w:val="false"/>
          <w:i/>
          <w:color w:val="000000"/>
          <w:sz w:val="28"/>
        </w:rPr>
        <w:t>      мекемесі бастығы                           Қ.Садықов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w:t>
      </w:r>
      <w:r>
        <w:br/>
      </w:r>
      <w:r>
        <w:rPr>
          <w:rFonts w:ascii="Times New Roman"/>
          <w:b w:val="false"/>
          <w:i w:val="false"/>
          <w:color w:val="000000"/>
          <w:sz w:val="28"/>
        </w:rPr>
        <w:t>
</w:t>
      </w:r>
      <w:r>
        <w:rPr>
          <w:rFonts w:ascii="Times New Roman"/>
          <w:b w:val="false"/>
          <w:i/>
          <w:color w:val="000000"/>
          <w:sz w:val="28"/>
        </w:rPr>
        <w:t>      Акмола облысының</w:t>
      </w:r>
      <w:r>
        <w:br/>
      </w:r>
      <w:r>
        <w:rPr>
          <w:rFonts w:ascii="Times New Roman"/>
          <w:b w:val="false"/>
          <w:i w:val="false"/>
          <w:color w:val="000000"/>
          <w:sz w:val="28"/>
        </w:rPr>
        <w:t>
</w:t>
      </w:r>
      <w:r>
        <w:rPr>
          <w:rFonts w:ascii="Times New Roman"/>
          <w:b w:val="false"/>
          <w:i/>
          <w:color w:val="000000"/>
          <w:sz w:val="28"/>
        </w:rPr>
        <w:t>      Әдилет департаменті</w:t>
      </w:r>
      <w:r>
        <w:br/>
      </w:r>
      <w:r>
        <w:rPr>
          <w:rFonts w:ascii="Times New Roman"/>
          <w:b w:val="false"/>
          <w:i w:val="false"/>
          <w:color w:val="000000"/>
          <w:sz w:val="28"/>
        </w:rPr>
        <w:t>
</w:t>
      </w:r>
      <w:r>
        <w:rPr>
          <w:rFonts w:ascii="Times New Roman"/>
          <w:b w:val="false"/>
          <w:i/>
          <w:color w:val="000000"/>
          <w:sz w:val="28"/>
        </w:rPr>
        <w:t>      Атбасар ауданының</w:t>
      </w:r>
      <w:r>
        <w:br/>
      </w:r>
      <w:r>
        <w:rPr>
          <w:rFonts w:ascii="Times New Roman"/>
          <w:b w:val="false"/>
          <w:i w:val="false"/>
          <w:color w:val="000000"/>
          <w:sz w:val="28"/>
        </w:rPr>
        <w:t>
</w:t>
      </w:r>
      <w:r>
        <w:rPr>
          <w:rFonts w:ascii="Times New Roman"/>
          <w:b w:val="false"/>
          <w:i/>
          <w:color w:val="000000"/>
          <w:sz w:val="28"/>
        </w:rPr>
        <w:t>      әділет басқармасы»</w:t>
      </w:r>
      <w:r>
        <w:br/>
      </w:r>
      <w:r>
        <w:rPr>
          <w:rFonts w:ascii="Times New Roman"/>
          <w:b w:val="false"/>
          <w:i w:val="false"/>
          <w:color w:val="000000"/>
          <w:sz w:val="28"/>
        </w:rPr>
        <w:t>
</w:t>
      </w:r>
      <w:r>
        <w:rPr>
          <w:rFonts w:ascii="Times New Roman"/>
          <w:b w:val="false"/>
          <w:i/>
          <w:color w:val="000000"/>
          <w:sz w:val="28"/>
        </w:rPr>
        <w:t>      мемлекеттік мекемесі бастығы               А.Арынтаев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Атбасар ауданы әкімдігінің</w:t>
      </w:r>
      <w:r>
        <w:br/>
      </w:r>
      <w:r>
        <w:rPr>
          <w:rFonts w:ascii="Times New Roman"/>
          <w:b w:val="false"/>
          <w:i w:val="false"/>
          <w:color w:val="000000"/>
          <w:sz w:val="28"/>
        </w:rPr>
        <w:t>
</w:t>
      </w:r>
      <w:r>
        <w:rPr>
          <w:rFonts w:ascii="Times New Roman"/>
          <w:b w:val="false"/>
          <w:i w:val="false"/>
          <w:color w:val="000000"/>
          <w:sz w:val="28"/>
        </w:rPr>
        <w:t>қаулысына қосымша</w:t>
      </w:r>
      <w:r>
        <w:br/>
      </w:r>
      <w:r>
        <w:rPr>
          <w:rFonts w:ascii="Times New Roman"/>
          <w:b w:val="false"/>
          <w:i w:val="false"/>
          <w:color w:val="000000"/>
          <w:sz w:val="28"/>
        </w:rPr>
        <w:t>
</w:t>
      </w:r>
      <w:r>
        <w:rPr>
          <w:rFonts w:ascii="Times New Roman"/>
          <w:b w:val="false"/>
          <w:i w:val="false"/>
          <w:color w:val="000000"/>
          <w:sz w:val="28"/>
        </w:rPr>
        <w:t>20.01.2010 жылы № А-1/16</w:t>
      </w:r>
    </w:p>
    <w:p>
      <w:pPr>
        <w:spacing w:after="0"/>
        <w:ind w:left="0"/>
        <w:jc w:val="both"/>
      </w:pPr>
      <w:r>
        <w:rPr>
          <w:rFonts w:ascii="Times New Roman"/>
          <w:b/>
          <w:i w:val="false"/>
          <w:color w:val="000080"/>
          <w:sz w:val="28"/>
        </w:rPr>
        <w:t>2010 жылға Атбасар ауданы ұйымдардың қосымша тізбесі қоғамдық жұмыстардың түрлері, көлемі мен нақты шарттары, қатысушылардың еңбегіне төленетін ақының мөлшері және оларды қаржыландыру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4724"/>
        <w:gridCol w:w="4885"/>
        <w:gridCol w:w="3154"/>
      </w:tblGrid>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4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Ұйымдардың аты</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жұмыстардың</w:t>
            </w:r>
            <w:r>
              <w:br/>
            </w:r>
            <w:r>
              <w:rPr>
                <w:rFonts w:ascii="Times New Roman"/>
                <w:b w:val="false"/>
                <w:i w:val="false"/>
                <w:color w:val="000000"/>
                <w:sz w:val="20"/>
              </w:rPr>
              <w:t>
</w:t>
            </w:r>
            <w:r>
              <w:rPr>
                <w:rFonts w:ascii="Times New Roman"/>
                <w:b w:val="false"/>
                <w:i w:val="false"/>
                <w:color w:val="000000"/>
                <w:sz w:val="20"/>
              </w:rPr>
              <w:t>түрлері</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Көлемдер</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6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7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 әкімі</w:t>
            </w:r>
            <w:r>
              <w:br/>
            </w:r>
            <w:r>
              <w:rPr>
                <w:rFonts w:ascii="Times New Roman"/>
                <w:b w:val="false"/>
                <w:i w:val="false"/>
                <w:color w:val="000000"/>
                <w:sz w:val="20"/>
              </w:rPr>
              <w:t>
</w:t>
            </w:r>
            <w:r>
              <w:rPr>
                <w:rFonts w:ascii="Times New Roman"/>
                <w:b w:val="false"/>
                <w:i w:val="false"/>
                <w:color w:val="000000"/>
                <w:sz w:val="20"/>
              </w:rPr>
              <w:t>аппараты жаңындағы</w:t>
            </w:r>
            <w:r>
              <w:br/>
            </w:r>
            <w:r>
              <w:rPr>
                <w:rFonts w:ascii="Times New Roman"/>
                <w:b w:val="false"/>
                <w:i w:val="false"/>
                <w:color w:val="000000"/>
                <w:sz w:val="20"/>
              </w:rPr>
              <w:t>
</w:t>
            </w:r>
            <w:r>
              <w:rPr>
                <w:rFonts w:ascii="Times New Roman"/>
                <w:b w:val="false"/>
                <w:i w:val="false"/>
                <w:color w:val="000000"/>
                <w:sz w:val="20"/>
              </w:rPr>
              <w:t>«Тұрғын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Департаменті»</w:t>
            </w:r>
            <w:r>
              <w:br/>
            </w:r>
            <w:r>
              <w:rPr>
                <w:rFonts w:ascii="Times New Roman"/>
                <w:b w:val="false"/>
                <w:i w:val="false"/>
                <w:color w:val="000000"/>
                <w:sz w:val="20"/>
              </w:rPr>
              <w:t>
</w:t>
            </w:r>
            <w:r>
              <w:rPr>
                <w:rFonts w:ascii="Times New Roman"/>
                <w:b w:val="false"/>
                <w:i w:val="false"/>
                <w:color w:val="000000"/>
                <w:sz w:val="20"/>
              </w:rPr>
              <w:t>шаруашылық жүргізу</w:t>
            </w:r>
            <w:r>
              <w:br/>
            </w:r>
            <w:r>
              <w:rPr>
                <w:rFonts w:ascii="Times New Roman"/>
                <w:b w:val="false"/>
                <w:i w:val="false"/>
                <w:color w:val="000000"/>
                <w:sz w:val="20"/>
              </w:rPr>
              <w:t>
</w:t>
            </w:r>
            <w:r>
              <w:rPr>
                <w:rFonts w:ascii="Times New Roman"/>
                <w:b w:val="false"/>
                <w:i w:val="false"/>
                <w:color w:val="000000"/>
                <w:sz w:val="20"/>
              </w:rPr>
              <w:t>құқығындағы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коммуналдық кәсіпорын</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қорының</w:t>
            </w:r>
            <w:r>
              <w:br/>
            </w:r>
            <w:r>
              <w:rPr>
                <w:rFonts w:ascii="Times New Roman"/>
                <w:b w:val="false"/>
                <w:i w:val="false"/>
                <w:color w:val="000000"/>
                <w:sz w:val="20"/>
              </w:rPr>
              <w:t>
</w:t>
            </w:r>
            <w:r>
              <w:rPr>
                <w:rFonts w:ascii="Times New Roman"/>
                <w:b w:val="false"/>
                <w:i w:val="false"/>
                <w:color w:val="000000"/>
                <w:sz w:val="20"/>
              </w:rPr>
              <w:t>нысаналарын күзетуде</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нысан</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 метр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өңдеуде</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іс</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жинау және</w:t>
            </w:r>
            <w:r>
              <w:br/>
            </w:r>
            <w:r>
              <w:rPr>
                <w:rFonts w:ascii="Times New Roman"/>
                <w:b w:val="false"/>
                <w:i w:val="false"/>
                <w:color w:val="000000"/>
                <w:sz w:val="20"/>
              </w:rPr>
              <w:t>
</w:t>
            </w:r>
            <w:r>
              <w:rPr>
                <w:rFonts w:ascii="Times New Roman"/>
                <w:b w:val="false"/>
                <w:i w:val="false"/>
                <w:color w:val="000000"/>
                <w:sz w:val="20"/>
              </w:rPr>
              <w:t>жөндеуде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 шаршы метр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Көгалдандыру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 шаршы метр</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w:t>
            </w:r>
            <w:r>
              <w:rPr>
                <w:rFonts w:ascii="Times New Roman"/>
                <w:b w:val="false"/>
                <w:i w:val="false"/>
                <w:color w:val="000000"/>
                <w:sz w:val="20"/>
              </w:rPr>
              <w:t>әкімдігі жаңындағы</w:t>
            </w:r>
            <w:r>
              <w:br/>
            </w:r>
            <w:r>
              <w:rPr>
                <w:rFonts w:ascii="Times New Roman"/>
                <w:b w:val="false"/>
                <w:i w:val="false"/>
                <w:color w:val="000000"/>
                <w:sz w:val="20"/>
              </w:rPr>
              <w:t>
</w:t>
            </w:r>
            <w:r>
              <w:rPr>
                <w:rFonts w:ascii="Times New Roman"/>
                <w:b w:val="false"/>
                <w:i w:val="false"/>
                <w:color w:val="000000"/>
                <w:sz w:val="20"/>
              </w:rPr>
              <w:t>«Атбасар су»</w:t>
            </w:r>
            <w:r>
              <w:br/>
            </w:r>
            <w:r>
              <w:rPr>
                <w:rFonts w:ascii="Times New Roman"/>
                <w:b w:val="false"/>
                <w:i w:val="false"/>
                <w:color w:val="000000"/>
                <w:sz w:val="20"/>
              </w:rPr>
              <w:t>
</w:t>
            </w:r>
            <w:r>
              <w:rPr>
                <w:rFonts w:ascii="Times New Roman"/>
                <w:b w:val="false"/>
                <w:i w:val="false"/>
                <w:color w:val="000000"/>
                <w:sz w:val="20"/>
              </w:rPr>
              <w:t>шаруашылық жүргізу</w:t>
            </w:r>
            <w:r>
              <w:br/>
            </w:r>
            <w:r>
              <w:rPr>
                <w:rFonts w:ascii="Times New Roman"/>
                <w:b w:val="false"/>
                <w:i w:val="false"/>
                <w:color w:val="000000"/>
                <w:sz w:val="20"/>
              </w:rPr>
              <w:t>
</w:t>
            </w:r>
            <w:r>
              <w:rPr>
                <w:rFonts w:ascii="Times New Roman"/>
                <w:b w:val="false"/>
                <w:i w:val="false"/>
                <w:color w:val="000000"/>
                <w:sz w:val="20"/>
              </w:rPr>
              <w:t>құқығындағы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коммуналдық кәсіпорын</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өндеуде</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іс</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4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Әділет министрлігі</w:t>
            </w:r>
            <w:r>
              <w:br/>
            </w:r>
            <w:r>
              <w:rPr>
                <w:rFonts w:ascii="Times New Roman"/>
                <w:b w:val="false"/>
                <w:i w:val="false"/>
                <w:color w:val="000000"/>
                <w:sz w:val="20"/>
              </w:rPr>
              <w:t>
</w:t>
            </w:r>
            <w:r>
              <w:rPr>
                <w:rFonts w:ascii="Times New Roman"/>
                <w:b w:val="false"/>
                <w:i w:val="false"/>
                <w:color w:val="000000"/>
                <w:sz w:val="20"/>
              </w:rPr>
              <w:t>тіркеу қызметі және</w:t>
            </w:r>
            <w:r>
              <w:br/>
            </w:r>
            <w:r>
              <w:rPr>
                <w:rFonts w:ascii="Times New Roman"/>
                <w:b w:val="false"/>
                <w:i w:val="false"/>
                <w:color w:val="000000"/>
                <w:sz w:val="20"/>
              </w:rPr>
              <w:t>
</w:t>
            </w:r>
            <w:r>
              <w:rPr>
                <w:rFonts w:ascii="Times New Roman"/>
                <w:b w:val="false"/>
                <w:i w:val="false"/>
                <w:color w:val="000000"/>
                <w:sz w:val="20"/>
              </w:rPr>
              <w:t>құқықтық көмек көрсету</w:t>
            </w:r>
            <w:r>
              <w:br/>
            </w:r>
            <w:r>
              <w:rPr>
                <w:rFonts w:ascii="Times New Roman"/>
                <w:b w:val="false"/>
                <w:i w:val="false"/>
                <w:color w:val="000000"/>
                <w:sz w:val="20"/>
              </w:rPr>
              <w:t>
</w:t>
            </w:r>
            <w:r>
              <w:rPr>
                <w:rFonts w:ascii="Times New Roman"/>
                <w:b w:val="false"/>
                <w:i w:val="false"/>
                <w:color w:val="000000"/>
                <w:sz w:val="20"/>
              </w:rPr>
              <w:t>комитетінің</w:t>
            </w:r>
            <w:r>
              <w:br/>
            </w:r>
            <w:r>
              <w:rPr>
                <w:rFonts w:ascii="Times New Roman"/>
                <w:b w:val="false"/>
                <w:i w:val="false"/>
                <w:color w:val="000000"/>
                <w:sz w:val="20"/>
              </w:rPr>
              <w:t>
</w:t>
            </w:r>
            <w:r>
              <w:rPr>
                <w:rFonts w:ascii="Times New Roman"/>
                <w:b w:val="false"/>
                <w:i w:val="false"/>
                <w:color w:val="000000"/>
                <w:sz w:val="20"/>
              </w:rPr>
              <w:t>«Ақмола облысы бойынша</w:t>
            </w:r>
            <w:r>
              <w:br/>
            </w:r>
            <w:r>
              <w:rPr>
                <w:rFonts w:ascii="Times New Roman"/>
                <w:b w:val="false"/>
                <w:i w:val="false"/>
                <w:color w:val="000000"/>
                <w:sz w:val="20"/>
              </w:rPr>
              <w:t>
</w:t>
            </w:r>
            <w:r>
              <w:rPr>
                <w:rFonts w:ascii="Times New Roman"/>
                <w:b w:val="false"/>
                <w:i w:val="false"/>
                <w:color w:val="000000"/>
                <w:sz w:val="20"/>
              </w:rPr>
              <w:t>жылжымайтын мүлік</w:t>
            </w:r>
            <w:r>
              <w:br/>
            </w:r>
            <w:r>
              <w:rPr>
                <w:rFonts w:ascii="Times New Roman"/>
                <w:b w:val="false"/>
                <w:i w:val="false"/>
                <w:color w:val="000000"/>
                <w:sz w:val="20"/>
              </w:rPr>
              <w:t>
</w:t>
            </w:r>
            <w:r>
              <w:rPr>
                <w:rFonts w:ascii="Times New Roman"/>
                <w:b w:val="false"/>
                <w:i w:val="false"/>
                <w:color w:val="000000"/>
                <w:sz w:val="20"/>
              </w:rPr>
              <w:t>жөніндегі орталығы»</w:t>
            </w:r>
            <w:r>
              <w:br/>
            </w:r>
            <w:r>
              <w:rPr>
                <w:rFonts w:ascii="Times New Roman"/>
                <w:b w:val="false"/>
                <w:i w:val="false"/>
                <w:color w:val="000000"/>
                <w:sz w:val="20"/>
              </w:rPr>
              <w:t>
</w:t>
            </w: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мемлекеттік қазыналық</w:t>
            </w:r>
            <w:r>
              <w:br/>
            </w:r>
            <w:r>
              <w:rPr>
                <w:rFonts w:ascii="Times New Roman"/>
                <w:b w:val="false"/>
                <w:i w:val="false"/>
                <w:color w:val="000000"/>
                <w:sz w:val="20"/>
              </w:rPr>
              <w:t>
</w:t>
            </w:r>
            <w:r>
              <w:rPr>
                <w:rFonts w:ascii="Times New Roman"/>
                <w:b w:val="false"/>
                <w:i w:val="false"/>
                <w:color w:val="000000"/>
                <w:sz w:val="20"/>
              </w:rPr>
              <w:t>кәсіпорынының Атбасар</w:t>
            </w:r>
            <w:r>
              <w:br/>
            </w:r>
            <w:r>
              <w:rPr>
                <w:rFonts w:ascii="Times New Roman"/>
                <w:b w:val="false"/>
                <w:i w:val="false"/>
                <w:color w:val="000000"/>
                <w:sz w:val="20"/>
              </w:rPr>
              <w:t>
</w:t>
            </w:r>
            <w:r>
              <w:rPr>
                <w:rFonts w:ascii="Times New Roman"/>
                <w:b w:val="false"/>
                <w:i w:val="false"/>
                <w:color w:val="000000"/>
                <w:sz w:val="20"/>
              </w:rPr>
              <w:t>филиалы (келісім</w:t>
            </w:r>
            <w:r>
              <w:br/>
            </w:r>
            <w:r>
              <w:rPr>
                <w:rFonts w:ascii="Times New Roman"/>
                <w:b w:val="false"/>
                <w:i w:val="false"/>
                <w:color w:val="000000"/>
                <w:sz w:val="20"/>
              </w:rPr>
              <w:t>
</w:t>
            </w:r>
            <w:r>
              <w:rPr>
                <w:rFonts w:ascii="Times New Roman"/>
                <w:b w:val="false"/>
                <w:i w:val="false"/>
                <w:color w:val="000000"/>
                <w:sz w:val="20"/>
              </w:rPr>
              <w:t>бойынша)</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өндеуде</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іс</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4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ресурстары және</w:t>
            </w:r>
            <w:r>
              <w:br/>
            </w:r>
            <w:r>
              <w:rPr>
                <w:rFonts w:ascii="Times New Roman"/>
                <w:b w:val="false"/>
                <w:i w:val="false"/>
                <w:color w:val="000000"/>
                <w:sz w:val="20"/>
              </w:rPr>
              <w:t>
</w:t>
            </w:r>
            <w:r>
              <w:rPr>
                <w:rFonts w:ascii="Times New Roman"/>
                <w:b w:val="false"/>
                <w:i w:val="false"/>
                <w:color w:val="000000"/>
                <w:sz w:val="20"/>
              </w:rPr>
              <w:t>жерге орналастыру</w:t>
            </w:r>
            <w:r>
              <w:br/>
            </w:r>
            <w:r>
              <w:rPr>
                <w:rFonts w:ascii="Times New Roman"/>
                <w:b w:val="false"/>
                <w:i w:val="false"/>
                <w:color w:val="000000"/>
                <w:sz w:val="20"/>
              </w:rPr>
              <w:t>
</w:t>
            </w:r>
            <w:r>
              <w:rPr>
                <w:rFonts w:ascii="Times New Roman"/>
                <w:b w:val="false"/>
                <w:i w:val="false"/>
                <w:color w:val="000000"/>
                <w:sz w:val="20"/>
              </w:rPr>
              <w:t>мемлекеттік ғылыми-</w:t>
            </w:r>
            <w:r>
              <w:br/>
            </w:r>
            <w:r>
              <w:rPr>
                <w:rFonts w:ascii="Times New Roman"/>
                <w:b w:val="false"/>
                <w:i w:val="false"/>
                <w:color w:val="000000"/>
                <w:sz w:val="20"/>
              </w:rPr>
              <w:t>
</w:t>
            </w:r>
            <w:r>
              <w:rPr>
                <w:rFonts w:ascii="Times New Roman"/>
                <w:b w:val="false"/>
                <w:i w:val="false"/>
                <w:color w:val="000000"/>
                <w:sz w:val="20"/>
              </w:rPr>
              <w:t>өндірістік орталығы</w:t>
            </w:r>
            <w:r>
              <w:br/>
            </w:r>
            <w:r>
              <w:rPr>
                <w:rFonts w:ascii="Times New Roman"/>
                <w:b w:val="false"/>
                <w:i w:val="false"/>
                <w:color w:val="000000"/>
                <w:sz w:val="20"/>
              </w:rPr>
              <w:t>
</w:t>
            </w:r>
            <w:r>
              <w:rPr>
                <w:rFonts w:ascii="Times New Roman"/>
                <w:b w:val="false"/>
                <w:i w:val="false"/>
                <w:color w:val="000000"/>
                <w:sz w:val="20"/>
              </w:rPr>
              <w:t>(МЖҒӨО) РМК «Ақмола</w:t>
            </w:r>
            <w:r>
              <w:br/>
            </w:r>
            <w:r>
              <w:rPr>
                <w:rFonts w:ascii="Times New Roman"/>
                <w:b w:val="false"/>
                <w:i w:val="false"/>
                <w:color w:val="000000"/>
                <w:sz w:val="20"/>
              </w:rPr>
              <w:t>
</w:t>
            </w:r>
            <w:r>
              <w:rPr>
                <w:rFonts w:ascii="Times New Roman"/>
                <w:b w:val="false"/>
                <w:i w:val="false"/>
                <w:color w:val="000000"/>
                <w:sz w:val="20"/>
              </w:rPr>
              <w:t>мемлекеттік жерге</w:t>
            </w:r>
            <w:r>
              <w:br/>
            </w:r>
            <w:r>
              <w:rPr>
                <w:rFonts w:ascii="Times New Roman"/>
                <w:b w:val="false"/>
                <w:i w:val="false"/>
                <w:color w:val="000000"/>
                <w:sz w:val="20"/>
              </w:rPr>
              <w:t>
</w:t>
            </w:r>
            <w:r>
              <w:rPr>
                <w:rFonts w:ascii="Times New Roman"/>
                <w:b w:val="false"/>
                <w:i w:val="false"/>
                <w:color w:val="000000"/>
                <w:sz w:val="20"/>
              </w:rPr>
              <w:t>орналастыру жөніндегі</w:t>
            </w:r>
            <w:r>
              <w:br/>
            </w:r>
            <w:r>
              <w:rPr>
                <w:rFonts w:ascii="Times New Roman"/>
                <w:b w:val="false"/>
                <w:i w:val="false"/>
                <w:color w:val="000000"/>
                <w:sz w:val="20"/>
              </w:rPr>
              <w:t>
</w:t>
            </w:r>
            <w:r>
              <w:rPr>
                <w:rFonts w:ascii="Times New Roman"/>
                <w:b w:val="false"/>
                <w:i w:val="false"/>
                <w:color w:val="000000"/>
                <w:sz w:val="20"/>
              </w:rPr>
              <w:t>институты» еншілес</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кәсіпорнының Атбасар</w:t>
            </w:r>
            <w:r>
              <w:br/>
            </w:r>
            <w:r>
              <w:rPr>
                <w:rFonts w:ascii="Times New Roman"/>
                <w:b w:val="false"/>
                <w:i w:val="false"/>
                <w:color w:val="000000"/>
                <w:sz w:val="20"/>
              </w:rPr>
              <w:t>
</w:t>
            </w:r>
            <w:r>
              <w:rPr>
                <w:rFonts w:ascii="Times New Roman"/>
                <w:b w:val="false"/>
                <w:i w:val="false"/>
                <w:color w:val="000000"/>
                <w:sz w:val="20"/>
              </w:rPr>
              <w:t>аудандық жер-</w:t>
            </w:r>
            <w:r>
              <w:br/>
            </w:r>
            <w:r>
              <w:rPr>
                <w:rFonts w:ascii="Times New Roman"/>
                <w:b w:val="false"/>
                <w:i w:val="false"/>
                <w:color w:val="000000"/>
                <w:sz w:val="20"/>
              </w:rPr>
              <w:t>
</w:t>
            </w:r>
            <w:r>
              <w:rPr>
                <w:rFonts w:ascii="Times New Roman"/>
                <w:b w:val="false"/>
                <w:i w:val="false"/>
                <w:color w:val="000000"/>
                <w:sz w:val="20"/>
              </w:rPr>
              <w:t>кадастырлық филиалы</w:t>
            </w:r>
            <w:r>
              <w:br/>
            </w:r>
            <w:r>
              <w:rPr>
                <w:rFonts w:ascii="Times New Roman"/>
                <w:b w:val="false"/>
                <w:i w:val="false"/>
                <w:color w:val="000000"/>
                <w:sz w:val="20"/>
              </w:rPr>
              <w:t>
</w:t>
            </w:r>
            <w:r>
              <w:rPr>
                <w:rFonts w:ascii="Times New Roman"/>
                <w:b w:val="false"/>
                <w:i w:val="false"/>
                <w:color w:val="000000"/>
                <w:sz w:val="20"/>
              </w:rPr>
              <w:t>(келісім бойынша)</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өндеуде</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іс</w:t>
            </w:r>
          </w:p>
        </w:tc>
      </w:tr>
      <w:tr>
        <w:trPr>
          <w:trHeight w:val="87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4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«Ақмола облысы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басқармасы жанындағы</w:t>
            </w:r>
            <w:r>
              <w:br/>
            </w:r>
            <w:r>
              <w:rPr>
                <w:rFonts w:ascii="Times New Roman"/>
                <w:b w:val="false"/>
                <w:i w:val="false"/>
                <w:color w:val="000000"/>
                <w:sz w:val="20"/>
              </w:rPr>
              <w:t>
</w:t>
            </w:r>
            <w:r>
              <w:rPr>
                <w:rFonts w:ascii="Times New Roman"/>
                <w:b w:val="false"/>
                <w:i w:val="false"/>
                <w:color w:val="000000"/>
                <w:sz w:val="20"/>
              </w:rPr>
              <w:t>«Атбасар орталық</w:t>
            </w:r>
            <w:r>
              <w:br/>
            </w:r>
            <w:r>
              <w:rPr>
                <w:rFonts w:ascii="Times New Roman"/>
                <w:b w:val="false"/>
                <w:i w:val="false"/>
                <w:color w:val="000000"/>
                <w:sz w:val="20"/>
              </w:rPr>
              <w:t>
</w:t>
            </w:r>
            <w:r>
              <w:rPr>
                <w:rFonts w:ascii="Times New Roman"/>
                <w:b w:val="false"/>
                <w:i w:val="false"/>
                <w:color w:val="000000"/>
                <w:sz w:val="20"/>
              </w:rPr>
              <w:t>аудандық ауруханасы»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коммуналдық қазыналық</w:t>
            </w:r>
            <w:r>
              <w:br/>
            </w:r>
            <w:r>
              <w:rPr>
                <w:rFonts w:ascii="Times New Roman"/>
                <w:b w:val="false"/>
                <w:i w:val="false"/>
                <w:color w:val="000000"/>
                <w:sz w:val="20"/>
              </w:rPr>
              <w:t>
</w:t>
            </w:r>
            <w:r>
              <w:rPr>
                <w:rFonts w:ascii="Times New Roman"/>
                <w:b w:val="false"/>
                <w:i w:val="false"/>
                <w:color w:val="000000"/>
                <w:sz w:val="20"/>
              </w:rPr>
              <w:t>кәсіпорын (келісім</w:t>
            </w:r>
            <w:r>
              <w:br/>
            </w:r>
            <w:r>
              <w:rPr>
                <w:rFonts w:ascii="Times New Roman"/>
                <w:b w:val="false"/>
                <w:i w:val="false"/>
                <w:color w:val="000000"/>
                <w:sz w:val="20"/>
              </w:rPr>
              <w:t>
</w:t>
            </w:r>
            <w:r>
              <w:rPr>
                <w:rFonts w:ascii="Times New Roman"/>
                <w:b w:val="false"/>
                <w:i w:val="false"/>
                <w:color w:val="000000"/>
                <w:sz w:val="20"/>
              </w:rPr>
              <w:t>бойынша)</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жинау және</w:t>
            </w:r>
            <w:r>
              <w:br/>
            </w:r>
            <w:r>
              <w:rPr>
                <w:rFonts w:ascii="Times New Roman"/>
                <w:b w:val="false"/>
                <w:i w:val="false"/>
                <w:color w:val="000000"/>
                <w:sz w:val="20"/>
              </w:rPr>
              <w:t>
</w:t>
            </w:r>
            <w:r>
              <w:rPr>
                <w:rFonts w:ascii="Times New Roman"/>
                <w:b w:val="false"/>
                <w:i w:val="false"/>
                <w:color w:val="000000"/>
                <w:sz w:val="20"/>
              </w:rPr>
              <w:t>жөндеуде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 шаршы метр</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4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аудандық соты</w:t>
            </w:r>
            <w:r>
              <w:br/>
            </w:r>
            <w:r>
              <w:rPr>
                <w:rFonts w:ascii="Times New Roman"/>
                <w:b w:val="false"/>
                <w:i w:val="false"/>
                <w:color w:val="000000"/>
                <w:sz w:val="20"/>
              </w:rPr>
              <w:t>
</w:t>
            </w:r>
            <w:r>
              <w:rPr>
                <w:rFonts w:ascii="Times New Roman"/>
                <w:b w:val="false"/>
                <w:i w:val="false"/>
                <w:color w:val="000000"/>
                <w:sz w:val="20"/>
              </w:rPr>
              <w:t>(келісім бойынша)</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өндеуде</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іс</w:t>
            </w:r>
          </w:p>
        </w:tc>
      </w:tr>
      <w:tr>
        <w:trPr>
          <w:trHeight w:val="120" w:hRule="atLeast"/>
        </w:trPr>
        <w:tc>
          <w:tcPr>
            <w:tcW w:w="6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47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аймағы бойынша</w:t>
            </w:r>
            <w:r>
              <w:br/>
            </w:r>
            <w:r>
              <w:rPr>
                <w:rFonts w:ascii="Times New Roman"/>
                <w:b w:val="false"/>
                <w:i w:val="false"/>
                <w:color w:val="000000"/>
                <w:sz w:val="20"/>
              </w:rPr>
              <w:t>
</w:t>
            </w:r>
            <w:r>
              <w:rPr>
                <w:rFonts w:ascii="Times New Roman"/>
                <w:b w:val="false"/>
                <w:i w:val="false"/>
                <w:color w:val="000000"/>
                <w:sz w:val="20"/>
              </w:rPr>
              <w:t>ауданаралық қаржы</w:t>
            </w:r>
            <w:r>
              <w:br/>
            </w:r>
            <w:r>
              <w:rPr>
                <w:rFonts w:ascii="Times New Roman"/>
                <w:b w:val="false"/>
                <w:i w:val="false"/>
                <w:color w:val="000000"/>
                <w:sz w:val="20"/>
              </w:rPr>
              <w:t>
</w:t>
            </w:r>
            <w:r>
              <w:rPr>
                <w:rFonts w:ascii="Times New Roman"/>
                <w:b w:val="false"/>
                <w:i w:val="false"/>
                <w:color w:val="000000"/>
                <w:sz w:val="20"/>
              </w:rPr>
              <w:t>полициясының бөлімі</w:t>
            </w:r>
            <w:r>
              <w:br/>
            </w:r>
            <w:r>
              <w:rPr>
                <w:rFonts w:ascii="Times New Roman"/>
                <w:b w:val="false"/>
                <w:i w:val="false"/>
                <w:color w:val="000000"/>
                <w:sz w:val="20"/>
              </w:rPr>
              <w:t>
</w:t>
            </w:r>
            <w:r>
              <w:rPr>
                <w:rFonts w:ascii="Times New Roman"/>
                <w:b w:val="false"/>
                <w:i w:val="false"/>
                <w:color w:val="000000"/>
                <w:sz w:val="20"/>
              </w:rPr>
              <w:t>(келісім бойынша)</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өндеуде</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іс</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күзетуге</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нысан</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жинау және</w:t>
            </w:r>
            <w:r>
              <w:br/>
            </w:r>
            <w:r>
              <w:rPr>
                <w:rFonts w:ascii="Times New Roman"/>
                <w:b w:val="false"/>
                <w:i w:val="false"/>
                <w:color w:val="000000"/>
                <w:sz w:val="20"/>
              </w:rPr>
              <w:t>
</w:t>
            </w:r>
            <w:r>
              <w:rPr>
                <w:rFonts w:ascii="Times New Roman"/>
                <w:b w:val="false"/>
                <w:i w:val="false"/>
                <w:color w:val="000000"/>
                <w:sz w:val="20"/>
              </w:rPr>
              <w:t>жөндеуде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 шаршы метр</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4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 ішкі</w:t>
            </w:r>
            <w:r>
              <w:br/>
            </w:r>
            <w:r>
              <w:rPr>
                <w:rFonts w:ascii="Times New Roman"/>
                <w:b w:val="false"/>
                <w:i w:val="false"/>
                <w:color w:val="000000"/>
                <w:sz w:val="20"/>
              </w:rPr>
              <w:t>
</w:t>
            </w:r>
            <w:r>
              <w:rPr>
                <w:rFonts w:ascii="Times New Roman"/>
                <w:b w:val="false"/>
                <w:i w:val="false"/>
                <w:color w:val="000000"/>
                <w:sz w:val="20"/>
              </w:rPr>
              <w:t>істер Министрлігі</w:t>
            </w:r>
            <w:r>
              <w:br/>
            </w:r>
            <w:r>
              <w:rPr>
                <w:rFonts w:ascii="Times New Roman"/>
                <w:b w:val="false"/>
                <w:i w:val="false"/>
                <w:color w:val="000000"/>
                <w:sz w:val="20"/>
              </w:rPr>
              <w:t>
</w:t>
            </w:r>
            <w:r>
              <w:rPr>
                <w:rFonts w:ascii="Times New Roman"/>
                <w:b w:val="false"/>
                <w:i w:val="false"/>
                <w:color w:val="000000"/>
                <w:sz w:val="20"/>
              </w:rPr>
              <w:t>Ақмола облысының ішкі</w:t>
            </w:r>
            <w:r>
              <w:br/>
            </w:r>
            <w:r>
              <w:rPr>
                <w:rFonts w:ascii="Times New Roman"/>
                <w:b w:val="false"/>
                <w:i w:val="false"/>
                <w:color w:val="000000"/>
                <w:sz w:val="20"/>
              </w:rPr>
              <w:t>
</w:t>
            </w:r>
            <w:r>
              <w:rPr>
                <w:rFonts w:ascii="Times New Roman"/>
                <w:b w:val="false"/>
                <w:i w:val="false"/>
                <w:color w:val="000000"/>
                <w:sz w:val="20"/>
              </w:rPr>
              <w:t>істер Департаментінің</w:t>
            </w:r>
            <w:r>
              <w:br/>
            </w:r>
            <w:r>
              <w:rPr>
                <w:rFonts w:ascii="Times New Roman"/>
                <w:b w:val="false"/>
                <w:i w:val="false"/>
                <w:color w:val="000000"/>
                <w:sz w:val="20"/>
              </w:rPr>
              <w:t>
</w:t>
            </w:r>
            <w:r>
              <w:rPr>
                <w:rFonts w:ascii="Times New Roman"/>
                <w:b w:val="false"/>
                <w:i w:val="false"/>
                <w:color w:val="000000"/>
                <w:sz w:val="20"/>
              </w:rPr>
              <w:t>Атбасар ауданық ішкі</w:t>
            </w:r>
            <w:r>
              <w:br/>
            </w:r>
            <w:r>
              <w:rPr>
                <w:rFonts w:ascii="Times New Roman"/>
                <w:b w:val="false"/>
                <w:i w:val="false"/>
                <w:color w:val="000000"/>
                <w:sz w:val="20"/>
              </w:rPr>
              <w:t>
</w:t>
            </w:r>
            <w:r>
              <w:rPr>
                <w:rFonts w:ascii="Times New Roman"/>
                <w:b w:val="false"/>
                <w:i w:val="false"/>
                <w:color w:val="000000"/>
                <w:sz w:val="20"/>
              </w:rPr>
              <w:t>істер бөлімі»</w:t>
            </w:r>
            <w:r>
              <w:br/>
            </w:r>
            <w:r>
              <w:rPr>
                <w:rFonts w:ascii="Times New Roman"/>
                <w:b w:val="false"/>
                <w:i w:val="false"/>
                <w:color w:val="000000"/>
                <w:sz w:val="20"/>
              </w:rPr>
              <w:t>
</w:t>
            </w:r>
            <w:r>
              <w:rPr>
                <w:rFonts w:ascii="Times New Roman"/>
                <w:b w:val="false"/>
                <w:i w:val="false"/>
                <w:color w:val="000000"/>
                <w:sz w:val="20"/>
              </w:rPr>
              <w:t>мемлекеттік мекемесі</w:t>
            </w:r>
            <w:r>
              <w:br/>
            </w:r>
            <w:r>
              <w:rPr>
                <w:rFonts w:ascii="Times New Roman"/>
                <w:b w:val="false"/>
                <w:i w:val="false"/>
                <w:color w:val="000000"/>
                <w:sz w:val="20"/>
              </w:rPr>
              <w:t>
</w:t>
            </w:r>
            <w:r>
              <w:rPr>
                <w:rFonts w:ascii="Times New Roman"/>
                <w:b w:val="false"/>
                <w:i w:val="false"/>
                <w:color w:val="000000"/>
                <w:sz w:val="20"/>
              </w:rPr>
              <w:t>(бұдан әрі-ММ)</w:t>
            </w:r>
            <w:r>
              <w:br/>
            </w:r>
            <w:r>
              <w:rPr>
                <w:rFonts w:ascii="Times New Roman"/>
                <w:b w:val="false"/>
                <w:i w:val="false"/>
                <w:color w:val="000000"/>
                <w:sz w:val="20"/>
              </w:rPr>
              <w:t>
</w:t>
            </w:r>
            <w:r>
              <w:rPr>
                <w:rFonts w:ascii="Times New Roman"/>
                <w:b w:val="false"/>
                <w:i w:val="false"/>
                <w:color w:val="000000"/>
                <w:sz w:val="20"/>
              </w:rPr>
              <w:t>(келісім бойынша)</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өңдеуде</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іс</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4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 Әділет</w:t>
            </w:r>
            <w:r>
              <w:br/>
            </w:r>
            <w:r>
              <w:rPr>
                <w:rFonts w:ascii="Times New Roman"/>
                <w:b w:val="false"/>
                <w:i w:val="false"/>
                <w:color w:val="000000"/>
                <w:sz w:val="20"/>
              </w:rPr>
              <w:t>
</w:t>
            </w:r>
            <w:r>
              <w:rPr>
                <w:rFonts w:ascii="Times New Roman"/>
                <w:b w:val="false"/>
                <w:i w:val="false"/>
                <w:color w:val="000000"/>
                <w:sz w:val="20"/>
              </w:rPr>
              <w:t>министрлігі Акмола</w:t>
            </w:r>
            <w:r>
              <w:br/>
            </w:r>
            <w:r>
              <w:rPr>
                <w:rFonts w:ascii="Times New Roman"/>
                <w:b w:val="false"/>
                <w:i w:val="false"/>
                <w:color w:val="000000"/>
                <w:sz w:val="20"/>
              </w:rPr>
              <w:t>
</w:t>
            </w:r>
            <w:r>
              <w:rPr>
                <w:rFonts w:ascii="Times New Roman"/>
                <w:b w:val="false"/>
                <w:i w:val="false"/>
                <w:color w:val="000000"/>
                <w:sz w:val="20"/>
              </w:rPr>
              <w:t>облысының Әдилет</w:t>
            </w:r>
            <w:r>
              <w:br/>
            </w:r>
            <w:r>
              <w:rPr>
                <w:rFonts w:ascii="Times New Roman"/>
                <w:b w:val="false"/>
                <w:i w:val="false"/>
                <w:color w:val="000000"/>
                <w:sz w:val="20"/>
              </w:rPr>
              <w:t>
</w:t>
            </w:r>
            <w:r>
              <w:rPr>
                <w:rFonts w:ascii="Times New Roman"/>
                <w:b w:val="false"/>
                <w:i w:val="false"/>
                <w:color w:val="000000"/>
                <w:sz w:val="20"/>
              </w:rPr>
              <w:t>департаменті Атбасар</w:t>
            </w:r>
            <w:r>
              <w:br/>
            </w:r>
            <w:r>
              <w:rPr>
                <w:rFonts w:ascii="Times New Roman"/>
                <w:b w:val="false"/>
                <w:i w:val="false"/>
                <w:color w:val="000000"/>
                <w:sz w:val="20"/>
              </w:rPr>
              <w:t>
</w:t>
            </w:r>
            <w:r>
              <w:rPr>
                <w:rFonts w:ascii="Times New Roman"/>
                <w:b w:val="false"/>
                <w:i w:val="false"/>
                <w:color w:val="000000"/>
                <w:sz w:val="20"/>
              </w:rPr>
              <w:t>ауданының әділет</w:t>
            </w:r>
            <w:r>
              <w:br/>
            </w:r>
            <w:r>
              <w:rPr>
                <w:rFonts w:ascii="Times New Roman"/>
                <w:b w:val="false"/>
                <w:i w:val="false"/>
                <w:color w:val="000000"/>
                <w:sz w:val="20"/>
              </w:rPr>
              <w:t>
</w:t>
            </w:r>
            <w:r>
              <w:rPr>
                <w:rFonts w:ascii="Times New Roman"/>
                <w:b w:val="false"/>
                <w:i w:val="false"/>
                <w:color w:val="000000"/>
                <w:sz w:val="20"/>
              </w:rPr>
              <w:t>басқармасы» ММ</w:t>
            </w:r>
            <w:r>
              <w:br/>
            </w:r>
            <w:r>
              <w:rPr>
                <w:rFonts w:ascii="Times New Roman"/>
                <w:b w:val="false"/>
                <w:i w:val="false"/>
                <w:color w:val="000000"/>
                <w:sz w:val="20"/>
              </w:rPr>
              <w:t>
</w:t>
            </w:r>
            <w:r>
              <w:rPr>
                <w:rFonts w:ascii="Times New Roman"/>
                <w:b w:val="false"/>
                <w:i w:val="false"/>
                <w:color w:val="000000"/>
                <w:sz w:val="20"/>
              </w:rPr>
              <w:t>(келісім бойынша)</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өндеуде</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іс</w:t>
            </w:r>
          </w:p>
        </w:tc>
      </w:tr>
      <w:tr>
        <w:trPr>
          <w:trHeight w:val="120" w:hRule="atLeast"/>
        </w:trPr>
        <w:tc>
          <w:tcPr>
            <w:tcW w:w="6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7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 қаржы</w:t>
            </w:r>
            <w:r>
              <w:br/>
            </w:r>
            <w:r>
              <w:rPr>
                <w:rFonts w:ascii="Times New Roman"/>
                <w:b w:val="false"/>
                <w:i w:val="false"/>
                <w:color w:val="000000"/>
                <w:sz w:val="20"/>
              </w:rPr>
              <w:t>
</w:t>
            </w:r>
            <w:r>
              <w:rPr>
                <w:rFonts w:ascii="Times New Roman"/>
                <w:b w:val="false"/>
                <w:i w:val="false"/>
                <w:color w:val="000000"/>
                <w:sz w:val="20"/>
              </w:rPr>
              <w:t>Министрлігінің Салық</w:t>
            </w:r>
            <w:r>
              <w:br/>
            </w:r>
            <w:r>
              <w:rPr>
                <w:rFonts w:ascii="Times New Roman"/>
                <w:b w:val="false"/>
                <w:i w:val="false"/>
                <w:color w:val="000000"/>
                <w:sz w:val="20"/>
              </w:rPr>
              <w:t>
</w:t>
            </w:r>
            <w:r>
              <w:rPr>
                <w:rFonts w:ascii="Times New Roman"/>
                <w:b w:val="false"/>
                <w:i w:val="false"/>
                <w:color w:val="000000"/>
                <w:sz w:val="20"/>
              </w:rPr>
              <w:t>комитеті Ақмола облысы</w:t>
            </w:r>
            <w:r>
              <w:br/>
            </w:r>
            <w:r>
              <w:rPr>
                <w:rFonts w:ascii="Times New Roman"/>
                <w:b w:val="false"/>
                <w:i w:val="false"/>
                <w:color w:val="000000"/>
                <w:sz w:val="20"/>
              </w:rPr>
              <w:t>
</w:t>
            </w:r>
            <w:r>
              <w:rPr>
                <w:rFonts w:ascii="Times New Roman"/>
                <w:b w:val="false"/>
                <w:i w:val="false"/>
                <w:color w:val="000000"/>
                <w:sz w:val="20"/>
              </w:rPr>
              <w:t>бойынша Салық</w:t>
            </w:r>
            <w:r>
              <w:br/>
            </w:r>
            <w:r>
              <w:rPr>
                <w:rFonts w:ascii="Times New Roman"/>
                <w:b w:val="false"/>
                <w:i w:val="false"/>
                <w:color w:val="000000"/>
                <w:sz w:val="20"/>
              </w:rPr>
              <w:t>
</w:t>
            </w:r>
            <w:r>
              <w:rPr>
                <w:rFonts w:ascii="Times New Roman"/>
                <w:b w:val="false"/>
                <w:i w:val="false"/>
                <w:color w:val="000000"/>
                <w:sz w:val="20"/>
              </w:rPr>
              <w:t>департаментінің</w:t>
            </w:r>
            <w:r>
              <w:br/>
            </w:r>
            <w:r>
              <w:rPr>
                <w:rFonts w:ascii="Times New Roman"/>
                <w:b w:val="false"/>
                <w:i w:val="false"/>
                <w:color w:val="000000"/>
                <w:sz w:val="20"/>
              </w:rPr>
              <w:t>
</w:t>
            </w:r>
            <w:r>
              <w:rPr>
                <w:rFonts w:ascii="Times New Roman"/>
                <w:b w:val="false"/>
                <w:i w:val="false"/>
                <w:color w:val="000000"/>
                <w:sz w:val="20"/>
              </w:rPr>
              <w:t>Атбасар ауданы бойынша</w:t>
            </w:r>
            <w:r>
              <w:br/>
            </w:r>
            <w:r>
              <w:rPr>
                <w:rFonts w:ascii="Times New Roman"/>
                <w:b w:val="false"/>
                <w:i w:val="false"/>
                <w:color w:val="000000"/>
                <w:sz w:val="20"/>
              </w:rPr>
              <w:t>
</w:t>
            </w:r>
            <w:r>
              <w:rPr>
                <w:rFonts w:ascii="Times New Roman"/>
                <w:b w:val="false"/>
                <w:i w:val="false"/>
                <w:color w:val="000000"/>
                <w:sz w:val="20"/>
              </w:rPr>
              <w:t>салық басқармасы» ММ</w:t>
            </w:r>
            <w:r>
              <w:br/>
            </w:r>
            <w:r>
              <w:rPr>
                <w:rFonts w:ascii="Times New Roman"/>
                <w:b w:val="false"/>
                <w:i w:val="false"/>
                <w:color w:val="000000"/>
                <w:sz w:val="20"/>
              </w:rPr>
              <w:t>
</w:t>
            </w:r>
            <w:r>
              <w:rPr>
                <w:rFonts w:ascii="Times New Roman"/>
                <w:b w:val="false"/>
                <w:i w:val="false"/>
                <w:color w:val="000000"/>
                <w:sz w:val="20"/>
              </w:rPr>
              <w:t>(келісім бойынша)</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өндеуде</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іс</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жинау бойынша</w:t>
            </w:r>
            <w:r>
              <w:br/>
            </w:r>
            <w:r>
              <w:rPr>
                <w:rFonts w:ascii="Times New Roman"/>
                <w:b w:val="false"/>
                <w:i w:val="false"/>
                <w:color w:val="000000"/>
                <w:sz w:val="20"/>
              </w:rPr>
              <w:t>
</w:t>
            </w:r>
            <w:r>
              <w:rPr>
                <w:rFonts w:ascii="Times New Roman"/>
                <w:b w:val="false"/>
                <w:i w:val="false"/>
                <w:color w:val="000000"/>
                <w:sz w:val="20"/>
              </w:rPr>
              <w:t>жұмысты ұйымдастыруға</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көше</w:t>
            </w:r>
          </w:p>
        </w:tc>
      </w:tr>
      <w:tr>
        <w:trPr>
          <w:trHeight w:val="120" w:hRule="atLeast"/>
        </w:trPr>
        <w:tc>
          <w:tcPr>
            <w:tcW w:w="6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47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«Ақмола облысы Атбасар</w:t>
            </w:r>
            <w:r>
              <w:br/>
            </w:r>
            <w:r>
              <w:rPr>
                <w:rFonts w:ascii="Times New Roman"/>
                <w:b w:val="false"/>
                <w:i w:val="false"/>
                <w:color w:val="000000"/>
                <w:sz w:val="20"/>
              </w:rPr>
              <w:t>
</w:t>
            </w:r>
            <w:r>
              <w:rPr>
                <w:rFonts w:ascii="Times New Roman"/>
                <w:b w:val="false"/>
                <w:i w:val="false"/>
                <w:color w:val="000000"/>
                <w:sz w:val="20"/>
              </w:rPr>
              <w:t>қаласының қорғаныс</w:t>
            </w:r>
            <w:r>
              <w:br/>
            </w:r>
            <w:r>
              <w:rPr>
                <w:rFonts w:ascii="Times New Roman"/>
                <w:b w:val="false"/>
                <w:i w:val="false"/>
                <w:color w:val="000000"/>
                <w:sz w:val="20"/>
              </w:rPr>
              <w:t>
</w:t>
            </w:r>
            <w:r>
              <w:rPr>
                <w:rFonts w:ascii="Times New Roman"/>
                <w:b w:val="false"/>
                <w:i w:val="false"/>
                <w:color w:val="000000"/>
                <w:sz w:val="20"/>
              </w:rPr>
              <w:t>істері жөніндегі</w:t>
            </w:r>
            <w:r>
              <w:br/>
            </w:r>
            <w:r>
              <w:rPr>
                <w:rFonts w:ascii="Times New Roman"/>
                <w:b w:val="false"/>
                <w:i w:val="false"/>
                <w:color w:val="000000"/>
                <w:sz w:val="20"/>
              </w:rPr>
              <w:t>
</w:t>
            </w:r>
            <w:r>
              <w:rPr>
                <w:rFonts w:ascii="Times New Roman"/>
                <w:b w:val="false"/>
                <w:i w:val="false"/>
                <w:color w:val="000000"/>
                <w:sz w:val="20"/>
              </w:rPr>
              <w:t>біріктірілген бөлімі»</w:t>
            </w:r>
            <w:r>
              <w:br/>
            </w:r>
            <w:r>
              <w:rPr>
                <w:rFonts w:ascii="Times New Roman"/>
                <w:b w:val="false"/>
                <w:i w:val="false"/>
                <w:color w:val="000000"/>
                <w:sz w:val="20"/>
              </w:rPr>
              <w:t>
</w:t>
            </w:r>
            <w:r>
              <w:rPr>
                <w:rFonts w:ascii="Times New Roman"/>
                <w:b w:val="false"/>
                <w:i w:val="false"/>
                <w:color w:val="000000"/>
                <w:sz w:val="20"/>
              </w:rPr>
              <w:t>ММ (келісім бойынша)</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өндеуде</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іс</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жинау және</w:t>
            </w:r>
            <w:r>
              <w:br/>
            </w:r>
            <w:r>
              <w:rPr>
                <w:rFonts w:ascii="Times New Roman"/>
                <w:b w:val="false"/>
                <w:i w:val="false"/>
                <w:color w:val="000000"/>
                <w:sz w:val="20"/>
              </w:rPr>
              <w:t>
</w:t>
            </w:r>
            <w:r>
              <w:rPr>
                <w:rFonts w:ascii="Times New Roman"/>
                <w:b w:val="false"/>
                <w:i w:val="false"/>
                <w:color w:val="000000"/>
                <w:sz w:val="20"/>
              </w:rPr>
              <w:t>жөндеуде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 шаршы метр</w:t>
            </w:r>
          </w:p>
        </w:tc>
      </w:tr>
      <w:tr>
        <w:trPr>
          <w:trHeight w:val="120" w:hRule="atLeast"/>
        </w:trPr>
        <w:tc>
          <w:tcPr>
            <w:tcW w:w="6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47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w:t>
            </w:r>
            <w:r>
              <w:br/>
            </w:r>
            <w:r>
              <w:rPr>
                <w:rFonts w:ascii="Times New Roman"/>
                <w:b w:val="false"/>
                <w:i w:val="false"/>
                <w:color w:val="000000"/>
                <w:sz w:val="20"/>
              </w:rPr>
              <w:t>
</w:t>
            </w:r>
            <w:r>
              <w:rPr>
                <w:rFonts w:ascii="Times New Roman"/>
                <w:b w:val="false"/>
                <w:i w:val="false"/>
                <w:color w:val="000000"/>
                <w:sz w:val="20"/>
              </w:rPr>
              <w:t>білім беру бөлімі» ММ</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өңдеуде</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іс</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жинау және</w:t>
            </w:r>
            <w:r>
              <w:br/>
            </w:r>
            <w:r>
              <w:rPr>
                <w:rFonts w:ascii="Times New Roman"/>
                <w:b w:val="false"/>
                <w:i w:val="false"/>
                <w:color w:val="000000"/>
                <w:sz w:val="20"/>
              </w:rPr>
              <w:t>
</w:t>
            </w:r>
            <w:r>
              <w:rPr>
                <w:rFonts w:ascii="Times New Roman"/>
                <w:b w:val="false"/>
                <w:i w:val="false"/>
                <w:color w:val="000000"/>
                <w:sz w:val="20"/>
              </w:rPr>
              <w:t>жөндеуде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 шаршы метр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Аспазшы көмекшісі</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 сағат</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күзету</w:t>
            </w:r>
            <w:r>
              <w:br/>
            </w:r>
            <w:r>
              <w:rPr>
                <w:rFonts w:ascii="Times New Roman"/>
                <w:b w:val="false"/>
                <w:i w:val="false"/>
                <w:color w:val="000000"/>
                <w:sz w:val="20"/>
              </w:rPr>
              <w:t>
</w:t>
            </w:r>
            <w:r>
              <w:rPr>
                <w:rFonts w:ascii="Times New Roman"/>
                <w:b w:val="false"/>
                <w:i w:val="false"/>
                <w:color w:val="000000"/>
                <w:sz w:val="20"/>
              </w:rPr>
              <w:t>және жылу беруде көмек</w:t>
            </w:r>
            <w:r>
              <w:br/>
            </w:r>
            <w:r>
              <w:rPr>
                <w:rFonts w:ascii="Times New Roman"/>
                <w:b w:val="false"/>
                <w:i w:val="false"/>
                <w:color w:val="000000"/>
                <w:sz w:val="20"/>
              </w:rPr>
              <w:t>
</w:t>
            </w:r>
            <w:r>
              <w:rPr>
                <w:rFonts w:ascii="Times New Roman"/>
                <w:b w:val="false"/>
                <w:i w:val="false"/>
                <w:color w:val="000000"/>
                <w:sz w:val="20"/>
              </w:rPr>
              <w:t>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нысан</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4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жер</w:t>
            </w:r>
            <w:r>
              <w:br/>
            </w:r>
            <w:r>
              <w:rPr>
                <w:rFonts w:ascii="Times New Roman"/>
                <w:b w:val="false"/>
                <w:i w:val="false"/>
                <w:color w:val="000000"/>
                <w:sz w:val="20"/>
              </w:rPr>
              <w:t>
</w:t>
            </w:r>
            <w:r>
              <w:rPr>
                <w:rFonts w:ascii="Times New Roman"/>
                <w:b w:val="false"/>
                <w:i w:val="false"/>
                <w:color w:val="000000"/>
                <w:sz w:val="20"/>
              </w:rPr>
              <w:t>қатынастары бөлімі» ММ</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өңдеуде</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іс</w:t>
            </w:r>
          </w:p>
        </w:tc>
      </w:tr>
      <w:tr>
        <w:trPr>
          <w:trHeight w:val="28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4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w:t>
            </w:r>
            <w:r>
              <w:br/>
            </w:r>
            <w:r>
              <w:rPr>
                <w:rFonts w:ascii="Times New Roman"/>
                <w:b w:val="false"/>
                <w:i w:val="false"/>
                <w:color w:val="000000"/>
                <w:sz w:val="20"/>
              </w:rPr>
              <w:t>
</w:t>
            </w:r>
            <w:r>
              <w:rPr>
                <w:rFonts w:ascii="Times New Roman"/>
                <w:b w:val="false"/>
                <w:i w:val="false"/>
                <w:color w:val="000000"/>
                <w:sz w:val="20"/>
              </w:rPr>
              <w:t>ауыл шаруашылық</w:t>
            </w:r>
            <w:r>
              <w:br/>
            </w:r>
            <w:r>
              <w:rPr>
                <w:rFonts w:ascii="Times New Roman"/>
                <w:b w:val="false"/>
                <w:i w:val="false"/>
                <w:color w:val="000000"/>
                <w:sz w:val="20"/>
              </w:rPr>
              <w:t>
</w:t>
            </w:r>
            <w:r>
              <w:rPr>
                <w:rFonts w:ascii="Times New Roman"/>
                <w:b w:val="false"/>
                <w:i w:val="false"/>
                <w:color w:val="000000"/>
                <w:sz w:val="20"/>
              </w:rPr>
              <w:t>бөлімі» ММ</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өңдеуде</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іс</w:t>
            </w:r>
          </w:p>
        </w:tc>
      </w:tr>
      <w:tr>
        <w:trPr>
          <w:trHeight w:val="120" w:hRule="atLeast"/>
        </w:trPr>
        <w:tc>
          <w:tcPr>
            <w:tcW w:w="6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47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w:t>
            </w:r>
            <w:r>
              <w:br/>
            </w:r>
            <w:r>
              <w:rPr>
                <w:rFonts w:ascii="Times New Roman"/>
                <w:b w:val="false"/>
                <w:i w:val="false"/>
                <w:color w:val="000000"/>
                <w:sz w:val="20"/>
              </w:rPr>
              <w:t>
</w:t>
            </w:r>
            <w:r>
              <w:rPr>
                <w:rFonts w:ascii="Times New Roman"/>
                <w:b w:val="false"/>
                <w:i w:val="false"/>
                <w:color w:val="000000"/>
                <w:sz w:val="20"/>
              </w:rPr>
              <w:t>Адыр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 ММ</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күзету</w:t>
            </w:r>
            <w:r>
              <w:br/>
            </w:r>
            <w:r>
              <w:rPr>
                <w:rFonts w:ascii="Times New Roman"/>
                <w:b w:val="false"/>
                <w:i w:val="false"/>
                <w:color w:val="000000"/>
                <w:sz w:val="20"/>
              </w:rPr>
              <w:t>
</w:t>
            </w:r>
            <w:r>
              <w:rPr>
                <w:rFonts w:ascii="Times New Roman"/>
                <w:b w:val="false"/>
                <w:i w:val="false"/>
                <w:color w:val="000000"/>
                <w:sz w:val="20"/>
              </w:rPr>
              <w:t>және жылу беруде көмек</w:t>
            </w:r>
            <w:r>
              <w:br/>
            </w:r>
            <w:r>
              <w:rPr>
                <w:rFonts w:ascii="Times New Roman"/>
                <w:b w:val="false"/>
                <w:i w:val="false"/>
                <w:color w:val="000000"/>
                <w:sz w:val="20"/>
              </w:rPr>
              <w:t>
</w:t>
            </w:r>
            <w:r>
              <w:rPr>
                <w:rFonts w:ascii="Times New Roman"/>
                <w:b w:val="false"/>
                <w:i w:val="false"/>
                <w:color w:val="000000"/>
                <w:sz w:val="20"/>
              </w:rPr>
              <w:t>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нысан</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 метр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қызмет</w:t>
            </w:r>
            <w:r>
              <w:br/>
            </w:r>
            <w:r>
              <w:rPr>
                <w:rFonts w:ascii="Times New Roman"/>
                <w:b w:val="false"/>
                <w:i w:val="false"/>
                <w:color w:val="000000"/>
                <w:sz w:val="20"/>
              </w:rPr>
              <w:t>
</w:t>
            </w:r>
            <w:r>
              <w:rPr>
                <w:rFonts w:ascii="Times New Roman"/>
                <w:b w:val="false"/>
                <w:i w:val="false"/>
                <w:color w:val="000000"/>
                <w:sz w:val="20"/>
              </w:rPr>
              <w:t>көрсету қатысу</w:t>
            </w:r>
            <w:r>
              <w:br/>
            </w:r>
            <w:r>
              <w:rPr>
                <w:rFonts w:ascii="Times New Roman"/>
                <w:b w:val="false"/>
                <w:i w:val="false"/>
                <w:color w:val="000000"/>
                <w:sz w:val="20"/>
              </w:rPr>
              <w:t>
</w:t>
            </w:r>
            <w:r>
              <w:rPr>
                <w:rFonts w:ascii="Times New Roman"/>
                <w:b w:val="false"/>
                <w:i w:val="false"/>
                <w:color w:val="000000"/>
                <w:sz w:val="20"/>
              </w:rPr>
              <w:t>көрсетуге</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 сағат</w:t>
            </w:r>
          </w:p>
        </w:tc>
      </w:tr>
      <w:tr>
        <w:trPr>
          <w:trHeight w:val="120" w:hRule="atLeast"/>
        </w:trPr>
        <w:tc>
          <w:tcPr>
            <w:tcW w:w="6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47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w:t>
            </w:r>
            <w:r>
              <w:br/>
            </w:r>
            <w:r>
              <w:rPr>
                <w:rFonts w:ascii="Times New Roman"/>
                <w:b w:val="false"/>
                <w:i w:val="false"/>
                <w:color w:val="000000"/>
                <w:sz w:val="20"/>
              </w:rPr>
              <w:t>
</w:t>
            </w:r>
            <w:r>
              <w:rPr>
                <w:rFonts w:ascii="Times New Roman"/>
                <w:b w:val="false"/>
                <w:i w:val="false"/>
                <w:color w:val="000000"/>
                <w:sz w:val="20"/>
              </w:rPr>
              <w:t>Борисовка селолық</w:t>
            </w:r>
            <w:r>
              <w:br/>
            </w:r>
            <w:r>
              <w:rPr>
                <w:rFonts w:ascii="Times New Roman"/>
                <w:b w:val="false"/>
                <w:i w:val="false"/>
                <w:color w:val="000000"/>
                <w:sz w:val="20"/>
              </w:rPr>
              <w:t>
</w:t>
            </w:r>
            <w:r>
              <w:rPr>
                <w:rFonts w:ascii="Times New Roman"/>
                <w:b w:val="false"/>
                <w:i w:val="false"/>
                <w:color w:val="000000"/>
                <w:sz w:val="20"/>
              </w:rPr>
              <w:t>округі әкімінің</w:t>
            </w:r>
            <w:r>
              <w:br/>
            </w:r>
            <w:r>
              <w:rPr>
                <w:rFonts w:ascii="Times New Roman"/>
                <w:b w:val="false"/>
                <w:i w:val="false"/>
                <w:color w:val="000000"/>
                <w:sz w:val="20"/>
              </w:rPr>
              <w:t>
</w:t>
            </w:r>
            <w:r>
              <w:rPr>
                <w:rFonts w:ascii="Times New Roman"/>
                <w:b w:val="false"/>
                <w:i w:val="false"/>
                <w:color w:val="000000"/>
                <w:sz w:val="20"/>
              </w:rPr>
              <w:t>аппараты» ММ</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 метр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жинау және</w:t>
            </w:r>
            <w:r>
              <w:br/>
            </w:r>
            <w:r>
              <w:rPr>
                <w:rFonts w:ascii="Times New Roman"/>
                <w:b w:val="false"/>
                <w:i w:val="false"/>
                <w:color w:val="000000"/>
                <w:sz w:val="20"/>
              </w:rPr>
              <w:t>
</w:t>
            </w:r>
            <w:r>
              <w:rPr>
                <w:rFonts w:ascii="Times New Roman"/>
                <w:b w:val="false"/>
                <w:i w:val="false"/>
                <w:color w:val="000000"/>
                <w:sz w:val="20"/>
              </w:rPr>
              <w:t>жөндеуде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 шаршы</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күзету</w:t>
            </w:r>
            <w:r>
              <w:br/>
            </w:r>
            <w:r>
              <w:rPr>
                <w:rFonts w:ascii="Times New Roman"/>
                <w:b w:val="false"/>
                <w:i w:val="false"/>
                <w:color w:val="000000"/>
                <w:sz w:val="20"/>
              </w:rPr>
              <w:t>
</w:t>
            </w:r>
            <w:r>
              <w:rPr>
                <w:rFonts w:ascii="Times New Roman"/>
                <w:b w:val="false"/>
                <w:i w:val="false"/>
                <w:color w:val="000000"/>
                <w:sz w:val="20"/>
              </w:rPr>
              <w:t>және жылу беруде көмек</w:t>
            </w:r>
            <w:r>
              <w:br/>
            </w:r>
            <w:r>
              <w:rPr>
                <w:rFonts w:ascii="Times New Roman"/>
                <w:b w:val="false"/>
                <w:i w:val="false"/>
                <w:color w:val="000000"/>
                <w:sz w:val="20"/>
              </w:rPr>
              <w:t>
</w:t>
            </w:r>
            <w:r>
              <w:rPr>
                <w:rFonts w:ascii="Times New Roman"/>
                <w:b w:val="false"/>
                <w:i w:val="false"/>
                <w:color w:val="000000"/>
                <w:sz w:val="20"/>
              </w:rPr>
              <w:t>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нысан</w:t>
            </w:r>
          </w:p>
        </w:tc>
      </w:tr>
      <w:tr>
        <w:trPr>
          <w:trHeight w:val="120" w:hRule="atLeast"/>
        </w:trPr>
        <w:tc>
          <w:tcPr>
            <w:tcW w:w="6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47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w:t>
            </w:r>
            <w:r>
              <w:br/>
            </w:r>
            <w:r>
              <w:rPr>
                <w:rFonts w:ascii="Times New Roman"/>
                <w:b w:val="false"/>
                <w:i w:val="false"/>
                <w:color w:val="000000"/>
                <w:sz w:val="20"/>
              </w:rPr>
              <w:t>
</w:t>
            </w:r>
            <w:r>
              <w:rPr>
                <w:rFonts w:ascii="Times New Roman"/>
                <w:b w:val="false"/>
                <w:i w:val="false"/>
                <w:color w:val="000000"/>
                <w:sz w:val="20"/>
              </w:rPr>
              <w:t>Есенгелді ауылдық</w:t>
            </w:r>
            <w:r>
              <w:br/>
            </w:r>
            <w:r>
              <w:rPr>
                <w:rFonts w:ascii="Times New Roman"/>
                <w:b w:val="false"/>
                <w:i w:val="false"/>
                <w:color w:val="000000"/>
                <w:sz w:val="20"/>
              </w:rPr>
              <w:t>
</w:t>
            </w:r>
            <w:r>
              <w:rPr>
                <w:rFonts w:ascii="Times New Roman"/>
                <w:b w:val="false"/>
                <w:i w:val="false"/>
                <w:color w:val="000000"/>
                <w:sz w:val="20"/>
              </w:rPr>
              <w:t>округі әкімінің</w:t>
            </w:r>
            <w:r>
              <w:br/>
            </w:r>
            <w:r>
              <w:rPr>
                <w:rFonts w:ascii="Times New Roman"/>
                <w:b w:val="false"/>
                <w:i w:val="false"/>
                <w:color w:val="000000"/>
                <w:sz w:val="20"/>
              </w:rPr>
              <w:t>
</w:t>
            </w:r>
            <w:r>
              <w:rPr>
                <w:rFonts w:ascii="Times New Roman"/>
                <w:b w:val="false"/>
                <w:i w:val="false"/>
                <w:color w:val="000000"/>
                <w:sz w:val="20"/>
              </w:rPr>
              <w:t>аппараты» ММ</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 метр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күзету</w:t>
            </w:r>
            <w:r>
              <w:br/>
            </w:r>
            <w:r>
              <w:rPr>
                <w:rFonts w:ascii="Times New Roman"/>
                <w:b w:val="false"/>
                <w:i w:val="false"/>
                <w:color w:val="000000"/>
                <w:sz w:val="20"/>
              </w:rPr>
              <w:t>
</w:t>
            </w:r>
            <w:r>
              <w:rPr>
                <w:rFonts w:ascii="Times New Roman"/>
                <w:b w:val="false"/>
                <w:i w:val="false"/>
                <w:color w:val="000000"/>
                <w:sz w:val="20"/>
              </w:rPr>
              <w:t>және жылу беруде көмек</w:t>
            </w:r>
            <w:r>
              <w:br/>
            </w:r>
            <w:r>
              <w:rPr>
                <w:rFonts w:ascii="Times New Roman"/>
                <w:b w:val="false"/>
                <w:i w:val="false"/>
                <w:color w:val="000000"/>
                <w:sz w:val="20"/>
              </w:rPr>
              <w:t>
</w:t>
            </w:r>
            <w:r>
              <w:rPr>
                <w:rFonts w:ascii="Times New Roman"/>
                <w:b w:val="false"/>
                <w:i w:val="false"/>
                <w:color w:val="000000"/>
                <w:sz w:val="20"/>
              </w:rPr>
              <w:t>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нысан</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Ветеринарлық шараларды</w:t>
            </w:r>
            <w:r>
              <w:br/>
            </w:r>
            <w:r>
              <w:rPr>
                <w:rFonts w:ascii="Times New Roman"/>
                <w:b w:val="false"/>
                <w:i w:val="false"/>
                <w:color w:val="000000"/>
                <w:sz w:val="20"/>
              </w:rPr>
              <w:t>
</w:t>
            </w:r>
            <w:r>
              <w:rPr>
                <w:rFonts w:ascii="Times New Roman"/>
                <w:b w:val="false"/>
                <w:i w:val="false"/>
                <w:color w:val="000000"/>
                <w:sz w:val="20"/>
              </w:rPr>
              <w:t>жүргізуге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бас</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жинау және жөндеуде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 шаршы метр</w:t>
            </w:r>
          </w:p>
        </w:tc>
      </w:tr>
      <w:tr>
        <w:trPr>
          <w:trHeight w:val="120" w:hRule="atLeast"/>
        </w:trPr>
        <w:tc>
          <w:tcPr>
            <w:tcW w:w="6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47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w:t>
            </w:r>
            <w:r>
              <w:br/>
            </w:r>
            <w:r>
              <w:rPr>
                <w:rFonts w:ascii="Times New Roman"/>
                <w:b w:val="false"/>
                <w:i w:val="false"/>
                <w:color w:val="000000"/>
                <w:sz w:val="20"/>
              </w:rPr>
              <w:t>
</w:t>
            </w:r>
            <w:r>
              <w:rPr>
                <w:rFonts w:ascii="Times New Roman"/>
                <w:b w:val="false"/>
                <w:i w:val="false"/>
                <w:color w:val="000000"/>
                <w:sz w:val="20"/>
              </w:rPr>
              <w:t>Макеевка селолық</w:t>
            </w:r>
            <w:r>
              <w:br/>
            </w:r>
            <w:r>
              <w:rPr>
                <w:rFonts w:ascii="Times New Roman"/>
                <w:b w:val="false"/>
                <w:i w:val="false"/>
                <w:color w:val="000000"/>
                <w:sz w:val="20"/>
              </w:rPr>
              <w:t>
</w:t>
            </w:r>
            <w:r>
              <w:rPr>
                <w:rFonts w:ascii="Times New Roman"/>
                <w:b w:val="false"/>
                <w:i w:val="false"/>
                <w:color w:val="000000"/>
                <w:sz w:val="20"/>
              </w:rPr>
              <w:t>округі әкімінің</w:t>
            </w:r>
            <w:r>
              <w:br/>
            </w:r>
            <w:r>
              <w:rPr>
                <w:rFonts w:ascii="Times New Roman"/>
                <w:b w:val="false"/>
                <w:i w:val="false"/>
                <w:color w:val="000000"/>
                <w:sz w:val="20"/>
              </w:rPr>
              <w:t>
</w:t>
            </w:r>
            <w:r>
              <w:rPr>
                <w:rFonts w:ascii="Times New Roman"/>
                <w:b w:val="false"/>
                <w:i w:val="false"/>
                <w:color w:val="000000"/>
                <w:sz w:val="20"/>
              </w:rPr>
              <w:t>аппараты» ММ</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 метр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күзету</w:t>
            </w:r>
            <w:r>
              <w:br/>
            </w:r>
            <w:r>
              <w:rPr>
                <w:rFonts w:ascii="Times New Roman"/>
                <w:b w:val="false"/>
                <w:i w:val="false"/>
                <w:color w:val="000000"/>
                <w:sz w:val="20"/>
              </w:rPr>
              <w:t>
</w:t>
            </w:r>
            <w:r>
              <w:rPr>
                <w:rFonts w:ascii="Times New Roman"/>
                <w:b w:val="false"/>
                <w:i w:val="false"/>
                <w:color w:val="000000"/>
                <w:sz w:val="20"/>
              </w:rPr>
              <w:t>және жылу беруде көмек</w:t>
            </w:r>
            <w:r>
              <w:br/>
            </w:r>
            <w:r>
              <w:rPr>
                <w:rFonts w:ascii="Times New Roman"/>
                <w:b w:val="false"/>
                <w:i w:val="false"/>
                <w:color w:val="000000"/>
                <w:sz w:val="20"/>
              </w:rPr>
              <w:t>
</w:t>
            </w:r>
            <w:r>
              <w:rPr>
                <w:rFonts w:ascii="Times New Roman"/>
                <w:b w:val="false"/>
                <w:i w:val="false"/>
                <w:color w:val="000000"/>
                <w:sz w:val="20"/>
              </w:rPr>
              <w:t>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нысан</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өңдеуде</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іс</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Ветеринарлық шараларды</w:t>
            </w:r>
            <w:r>
              <w:br/>
            </w:r>
            <w:r>
              <w:rPr>
                <w:rFonts w:ascii="Times New Roman"/>
                <w:b w:val="false"/>
                <w:i w:val="false"/>
                <w:color w:val="000000"/>
                <w:sz w:val="20"/>
              </w:rPr>
              <w:t>
</w:t>
            </w:r>
            <w:r>
              <w:rPr>
                <w:rFonts w:ascii="Times New Roman"/>
                <w:b w:val="false"/>
                <w:i w:val="false"/>
                <w:color w:val="000000"/>
                <w:sz w:val="20"/>
              </w:rPr>
              <w:t>жүргізуге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бас</w:t>
            </w:r>
          </w:p>
        </w:tc>
      </w:tr>
      <w:tr>
        <w:trPr>
          <w:trHeight w:val="120" w:hRule="atLeast"/>
        </w:trPr>
        <w:tc>
          <w:tcPr>
            <w:tcW w:w="6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47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Мариновка селолық округі әкімінің аппараты» ММ</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 метр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жинау және</w:t>
            </w:r>
            <w:r>
              <w:br/>
            </w:r>
            <w:r>
              <w:rPr>
                <w:rFonts w:ascii="Times New Roman"/>
                <w:b w:val="false"/>
                <w:i w:val="false"/>
                <w:color w:val="000000"/>
                <w:sz w:val="20"/>
              </w:rPr>
              <w:t>
</w:t>
            </w:r>
            <w:r>
              <w:rPr>
                <w:rFonts w:ascii="Times New Roman"/>
                <w:b w:val="false"/>
                <w:i w:val="false"/>
                <w:color w:val="000000"/>
                <w:sz w:val="20"/>
              </w:rPr>
              <w:t>жөндеуде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 шаршы метр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күзету</w:t>
            </w:r>
            <w:r>
              <w:br/>
            </w:r>
            <w:r>
              <w:rPr>
                <w:rFonts w:ascii="Times New Roman"/>
                <w:b w:val="false"/>
                <w:i w:val="false"/>
                <w:color w:val="000000"/>
                <w:sz w:val="20"/>
              </w:rPr>
              <w:t>
</w:t>
            </w:r>
            <w:r>
              <w:rPr>
                <w:rFonts w:ascii="Times New Roman"/>
                <w:b w:val="false"/>
                <w:i w:val="false"/>
                <w:color w:val="000000"/>
                <w:sz w:val="20"/>
              </w:rPr>
              <w:t>және жылу беруде көмек</w:t>
            </w:r>
            <w:r>
              <w:br/>
            </w:r>
            <w:r>
              <w:rPr>
                <w:rFonts w:ascii="Times New Roman"/>
                <w:b w:val="false"/>
                <w:i w:val="false"/>
                <w:color w:val="000000"/>
                <w:sz w:val="20"/>
              </w:rPr>
              <w:t>
</w:t>
            </w:r>
            <w:r>
              <w:rPr>
                <w:rFonts w:ascii="Times New Roman"/>
                <w:b w:val="false"/>
                <w:i w:val="false"/>
                <w:color w:val="000000"/>
                <w:sz w:val="20"/>
              </w:rPr>
              <w:t>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нысан</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өңдеуде</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іс</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бос</w:t>
            </w:r>
            <w:r>
              <w:br/>
            </w:r>
            <w:r>
              <w:rPr>
                <w:rFonts w:ascii="Times New Roman"/>
                <w:b w:val="false"/>
                <w:i w:val="false"/>
                <w:color w:val="000000"/>
                <w:sz w:val="20"/>
              </w:rPr>
              <w:t>
</w:t>
            </w:r>
            <w:r>
              <w:rPr>
                <w:rFonts w:ascii="Times New Roman"/>
                <w:b w:val="false"/>
                <w:i w:val="false"/>
                <w:color w:val="000000"/>
                <w:sz w:val="20"/>
              </w:rPr>
              <w:t>уақытты ұйымдастыруда</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аулалық клубы</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Ветеринарлық шараларды</w:t>
            </w:r>
            <w:r>
              <w:br/>
            </w:r>
            <w:r>
              <w:rPr>
                <w:rFonts w:ascii="Times New Roman"/>
                <w:b w:val="false"/>
                <w:i w:val="false"/>
                <w:color w:val="000000"/>
                <w:sz w:val="20"/>
              </w:rPr>
              <w:t>
</w:t>
            </w:r>
            <w:r>
              <w:rPr>
                <w:rFonts w:ascii="Times New Roman"/>
                <w:b w:val="false"/>
                <w:i w:val="false"/>
                <w:color w:val="000000"/>
                <w:sz w:val="20"/>
              </w:rPr>
              <w:t>жүргізуге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бас</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жинау бойынша</w:t>
            </w:r>
            <w:r>
              <w:br/>
            </w:r>
            <w:r>
              <w:rPr>
                <w:rFonts w:ascii="Times New Roman"/>
                <w:b w:val="false"/>
                <w:i w:val="false"/>
                <w:color w:val="000000"/>
                <w:sz w:val="20"/>
              </w:rPr>
              <w:t>
</w:t>
            </w:r>
            <w:r>
              <w:rPr>
                <w:rFonts w:ascii="Times New Roman"/>
                <w:b w:val="false"/>
                <w:i w:val="false"/>
                <w:color w:val="000000"/>
                <w:sz w:val="20"/>
              </w:rPr>
              <w:t>жұмысты ұйымдастыруға</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көше</w:t>
            </w:r>
          </w:p>
        </w:tc>
      </w:tr>
      <w:tr>
        <w:trPr>
          <w:trHeight w:val="120" w:hRule="atLeast"/>
        </w:trPr>
        <w:tc>
          <w:tcPr>
            <w:tcW w:w="6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47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w:t>
            </w:r>
            <w:r>
              <w:br/>
            </w:r>
            <w:r>
              <w:rPr>
                <w:rFonts w:ascii="Times New Roman"/>
                <w:b w:val="false"/>
                <w:i w:val="false"/>
                <w:color w:val="000000"/>
                <w:sz w:val="20"/>
              </w:rPr>
              <w:t>
</w:t>
            </w:r>
            <w:r>
              <w:rPr>
                <w:rFonts w:ascii="Times New Roman"/>
                <w:b w:val="false"/>
                <w:i w:val="false"/>
                <w:color w:val="000000"/>
                <w:sz w:val="20"/>
              </w:rPr>
              <w:t>НовоАлександровка</w:t>
            </w:r>
            <w:r>
              <w:br/>
            </w:r>
            <w:r>
              <w:rPr>
                <w:rFonts w:ascii="Times New Roman"/>
                <w:b w:val="false"/>
                <w:i w:val="false"/>
                <w:color w:val="000000"/>
                <w:sz w:val="20"/>
              </w:rPr>
              <w:t>
</w:t>
            </w:r>
            <w:r>
              <w:rPr>
                <w:rFonts w:ascii="Times New Roman"/>
                <w:b w:val="false"/>
                <w:i w:val="false"/>
                <w:color w:val="000000"/>
                <w:sz w:val="20"/>
              </w:rPr>
              <w:t>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 ММ</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 метр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күзету</w:t>
            </w:r>
            <w:r>
              <w:br/>
            </w:r>
            <w:r>
              <w:rPr>
                <w:rFonts w:ascii="Times New Roman"/>
                <w:b w:val="false"/>
                <w:i w:val="false"/>
                <w:color w:val="000000"/>
                <w:sz w:val="20"/>
              </w:rPr>
              <w:t>
</w:t>
            </w:r>
            <w:r>
              <w:rPr>
                <w:rFonts w:ascii="Times New Roman"/>
                <w:b w:val="false"/>
                <w:i w:val="false"/>
                <w:color w:val="000000"/>
                <w:sz w:val="20"/>
              </w:rPr>
              <w:t>және жылу беруде көмек</w:t>
            </w:r>
            <w:r>
              <w:br/>
            </w:r>
            <w:r>
              <w:rPr>
                <w:rFonts w:ascii="Times New Roman"/>
                <w:b w:val="false"/>
                <w:i w:val="false"/>
                <w:color w:val="000000"/>
                <w:sz w:val="20"/>
              </w:rPr>
              <w:t>
</w:t>
            </w:r>
            <w:r>
              <w:rPr>
                <w:rFonts w:ascii="Times New Roman"/>
                <w:b w:val="false"/>
                <w:i w:val="false"/>
                <w:color w:val="000000"/>
                <w:sz w:val="20"/>
              </w:rPr>
              <w:t>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нысан</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жинау және</w:t>
            </w:r>
            <w:r>
              <w:br/>
            </w:r>
            <w:r>
              <w:rPr>
                <w:rFonts w:ascii="Times New Roman"/>
                <w:b w:val="false"/>
                <w:i w:val="false"/>
                <w:color w:val="000000"/>
                <w:sz w:val="20"/>
              </w:rPr>
              <w:t>
</w:t>
            </w:r>
            <w:r>
              <w:rPr>
                <w:rFonts w:ascii="Times New Roman"/>
                <w:b w:val="false"/>
                <w:i w:val="false"/>
                <w:color w:val="000000"/>
                <w:sz w:val="20"/>
              </w:rPr>
              <w:t>жөндеуде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 шаршы метр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Ветеринарлық шараларды</w:t>
            </w:r>
            <w:r>
              <w:br/>
            </w:r>
            <w:r>
              <w:rPr>
                <w:rFonts w:ascii="Times New Roman"/>
                <w:b w:val="false"/>
                <w:i w:val="false"/>
                <w:color w:val="000000"/>
                <w:sz w:val="20"/>
              </w:rPr>
              <w:t>
</w:t>
            </w:r>
            <w:r>
              <w:rPr>
                <w:rFonts w:ascii="Times New Roman"/>
                <w:b w:val="false"/>
                <w:i w:val="false"/>
                <w:color w:val="000000"/>
                <w:sz w:val="20"/>
              </w:rPr>
              <w:t>жүргізуге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бас</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өңдеуде</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іс</w:t>
            </w:r>
          </w:p>
          <w:p>
            <w:pPr>
              <w:spacing w:after="20"/>
              <w:ind w:left="20"/>
              <w:jc w:val="both"/>
            </w:pPr>
            <w:r>
              <w:rPr>
                <w:rFonts w:ascii="Times New Roman"/>
                <w:b w:val="false"/>
                <w:i w:val="false"/>
                <w:color w:val="000000"/>
                <w:sz w:val="20"/>
              </w:rPr>
              <w:t>бойынша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жинау бойынша</w:t>
            </w:r>
            <w:r>
              <w:br/>
            </w:r>
            <w:r>
              <w:rPr>
                <w:rFonts w:ascii="Times New Roman"/>
                <w:b w:val="false"/>
                <w:i w:val="false"/>
                <w:color w:val="000000"/>
                <w:sz w:val="20"/>
              </w:rPr>
              <w:t>
</w:t>
            </w:r>
            <w:r>
              <w:rPr>
                <w:rFonts w:ascii="Times New Roman"/>
                <w:b w:val="false"/>
                <w:i w:val="false"/>
                <w:color w:val="000000"/>
                <w:sz w:val="20"/>
              </w:rPr>
              <w:t>жұмысты ұйымдастыруға</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көше</w:t>
            </w:r>
          </w:p>
        </w:tc>
      </w:tr>
      <w:tr>
        <w:trPr>
          <w:trHeight w:val="120" w:hRule="atLeast"/>
        </w:trPr>
        <w:tc>
          <w:tcPr>
            <w:tcW w:w="6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47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w:t>
            </w:r>
            <w:r>
              <w:br/>
            </w:r>
            <w:r>
              <w:rPr>
                <w:rFonts w:ascii="Times New Roman"/>
                <w:b w:val="false"/>
                <w:i w:val="false"/>
                <w:color w:val="000000"/>
                <w:sz w:val="20"/>
              </w:rPr>
              <w:t>
</w:t>
            </w:r>
            <w:r>
              <w:rPr>
                <w:rFonts w:ascii="Times New Roman"/>
                <w:b w:val="false"/>
                <w:i w:val="false"/>
                <w:color w:val="000000"/>
                <w:sz w:val="20"/>
              </w:rPr>
              <w:t>Новосельский селолық</w:t>
            </w:r>
            <w:r>
              <w:br/>
            </w:r>
            <w:r>
              <w:rPr>
                <w:rFonts w:ascii="Times New Roman"/>
                <w:b w:val="false"/>
                <w:i w:val="false"/>
                <w:color w:val="000000"/>
                <w:sz w:val="20"/>
              </w:rPr>
              <w:t>
</w:t>
            </w:r>
            <w:r>
              <w:rPr>
                <w:rFonts w:ascii="Times New Roman"/>
                <w:b w:val="false"/>
                <w:i w:val="false"/>
                <w:color w:val="000000"/>
                <w:sz w:val="20"/>
              </w:rPr>
              <w:t>округі әкімінің</w:t>
            </w:r>
            <w:r>
              <w:br/>
            </w:r>
            <w:r>
              <w:rPr>
                <w:rFonts w:ascii="Times New Roman"/>
                <w:b w:val="false"/>
                <w:i w:val="false"/>
                <w:color w:val="000000"/>
                <w:sz w:val="20"/>
              </w:rPr>
              <w:t>
</w:t>
            </w:r>
            <w:r>
              <w:rPr>
                <w:rFonts w:ascii="Times New Roman"/>
                <w:b w:val="false"/>
                <w:i w:val="false"/>
                <w:color w:val="000000"/>
                <w:sz w:val="20"/>
              </w:rPr>
              <w:t>аппараты» ММ</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 метр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жинау және</w:t>
            </w:r>
            <w:r>
              <w:br/>
            </w:r>
            <w:r>
              <w:rPr>
                <w:rFonts w:ascii="Times New Roman"/>
                <w:b w:val="false"/>
                <w:i w:val="false"/>
                <w:color w:val="000000"/>
                <w:sz w:val="20"/>
              </w:rPr>
              <w:t>
</w:t>
            </w:r>
            <w:r>
              <w:rPr>
                <w:rFonts w:ascii="Times New Roman"/>
                <w:b w:val="false"/>
                <w:i w:val="false"/>
                <w:color w:val="000000"/>
                <w:sz w:val="20"/>
              </w:rPr>
              <w:t>жөңдеуде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 шаршы метр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күзету</w:t>
            </w:r>
            <w:r>
              <w:br/>
            </w:r>
            <w:r>
              <w:rPr>
                <w:rFonts w:ascii="Times New Roman"/>
                <w:b w:val="false"/>
                <w:i w:val="false"/>
                <w:color w:val="000000"/>
                <w:sz w:val="20"/>
              </w:rPr>
              <w:t>
</w:t>
            </w:r>
            <w:r>
              <w:rPr>
                <w:rFonts w:ascii="Times New Roman"/>
                <w:b w:val="false"/>
                <w:i w:val="false"/>
                <w:color w:val="000000"/>
                <w:sz w:val="20"/>
              </w:rPr>
              <w:t>және жылу беруде көмек</w:t>
            </w:r>
            <w:r>
              <w:br/>
            </w:r>
            <w:r>
              <w:rPr>
                <w:rFonts w:ascii="Times New Roman"/>
                <w:b w:val="false"/>
                <w:i w:val="false"/>
                <w:color w:val="000000"/>
                <w:sz w:val="20"/>
              </w:rPr>
              <w:t>
</w:t>
            </w:r>
            <w:r>
              <w:rPr>
                <w:rFonts w:ascii="Times New Roman"/>
                <w:b w:val="false"/>
                <w:i w:val="false"/>
                <w:color w:val="000000"/>
                <w:sz w:val="20"/>
              </w:rPr>
              <w:t>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нысан</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жинау бойынша</w:t>
            </w:r>
            <w:r>
              <w:br/>
            </w:r>
            <w:r>
              <w:rPr>
                <w:rFonts w:ascii="Times New Roman"/>
                <w:b w:val="false"/>
                <w:i w:val="false"/>
                <w:color w:val="000000"/>
                <w:sz w:val="20"/>
              </w:rPr>
              <w:t>
</w:t>
            </w:r>
            <w:r>
              <w:rPr>
                <w:rFonts w:ascii="Times New Roman"/>
                <w:b w:val="false"/>
                <w:i w:val="false"/>
                <w:color w:val="000000"/>
                <w:sz w:val="20"/>
              </w:rPr>
              <w:t>жұмысты ұйымдастыруға</w:t>
            </w:r>
            <w:r>
              <w:br/>
            </w:r>
            <w:r>
              <w:rPr>
                <w:rFonts w:ascii="Times New Roman"/>
                <w:b w:val="false"/>
                <w:i w:val="false"/>
                <w:color w:val="000000"/>
                <w:sz w:val="20"/>
              </w:rPr>
              <w:t>
</w:t>
            </w:r>
            <w:r>
              <w:rPr>
                <w:rFonts w:ascii="Times New Roman"/>
                <w:b w:val="false"/>
                <w:i w:val="false"/>
                <w:color w:val="000000"/>
                <w:sz w:val="20"/>
              </w:rPr>
              <w:t>көмек</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көше</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өңдеуде</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іс</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Ветеринарлық шараларды</w:t>
            </w:r>
            <w:r>
              <w:br/>
            </w:r>
            <w:r>
              <w:rPr>
                <w:rFonts w:ascii="Times New Roman"/>
                <w:b w:val="false"/>
                <w:i w:val="false"/>
                <w:color w:val="000000"/>
                <w:sz w:val="20"/>
              </w:rPr>
              <w:t>
</w:t>
            </w:r>
            <w:r>
              <w:rPr>
                <w:rFonts w:ascii="Times New Roman"/>
                <w:b w:val="false"/>
                <w:i w:val="false"/>
                <w:color w:val="000000"/>
                <w:sz w:val="20"/>
              </w:rPr>
              <w:t>жүргізуге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бас</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Мәдени-бұқаралық</w:t>
            </w:r>
            <w:r>
              <w:br/>
            </w:r>
            <w:r>
              <w:rPr>
                <w:rFonts w:ascii="Times New Roman"/>
                <w:b w:val="false"/>
                <w:i w:val="false"/>
                <w:color w:val="000000"/>
                <w:sz w:val="20"/>
              </w:rPr>
              <w:t>
</w:t>
            </w:r>
            <w:r>
              <w:rPr>
                <w:rFonts w:ascii="Times New Roman"/>
                <w:b w:val="false"/>
                <w:i w:val="false"/>
                <w:color w:val="000000"/>
                <w:sz w:val="20"/>
              </w:rPr>
              <w:t>шараларды жүргізуге</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 сағат</w:t>
            </w:r>
          </w:p>
        </w:tc>
      </w:tr>
      <w:tr>
        <w:trPr>
          <w:trHeight w:val="120" w:hRule="atLeast"/>
        </w:trPr>
        <w:tc>
          <w:tcPr>
            <w:tcW w:w="6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47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w:t>
            </w:r>
            <w:r>
              <w:br/>
            </w:r>
            <w:r>
              <w:rPr>
                <w:rFonts w:ascii="Times New Roman"/>
                <w:b w:val="false"/>
                <w:i w:val="false"/>
                <w:color w:val="000000"/>
                <w:sz w:val="20"/>
              </w:rPr>
              <w:t>
</w:t>
            </w:r>
            <w:r>
              <w:rPr>
                <w:rFonts w:ascii="Times New Roman"/>
                <w:b w:val="false"/>
                <w:i w:val="false"/>
                <w:color w:val="000000"/>
                <w:sz w:val="20"/>
              </w:rPr>
              <w:t>Октябрьский селолық</w:t>
            </w:r>
            <w:r>
              <w:br/>
            </w:r>
            <w:r>
              <w:rPr>
                <w:rFonts w:ascii="Times New Roman"/>
                <w:b w:val="false"/>
                <w:i w:val="false"/>
                <w:color w:val="000000"/>
                <w:sz w:val="20"/>
              </w:rPr>
              <w:t>
</w:t>
            </w:r>
            <w:r>
              <w:rPr>
                <w:rFonts w:ascii="Times New Roman"/>
                <w:b w:val="false"/>
                <w:i w:val="false"/>
                <w:color w:val="000000"/>
                <w:sz w:val="20"/>
              </w:rPr>
              <w:t>округі әкімінің</w:t>
            </w:r>
            <w:r>
              <w:br/>
            </w:r>
            <w:r>
              <w:rPr>
                <w:rFonts w:ascii="Times New Roman"/>
                <w:b w:val="false"/>
                <w:i w:val="false"/>
                <w:color w:val="000000"/>
                <w:sz w:val="20"/>
              </w:rPr>
              <w:t>
</w:t>
            </w:r>
            <w:r>
              <w:rPr>
                <w:rFonts w:ascii="Times New Roman"/>
                <w:b w:val="false"/>
                <w:i w:val="false"/>
                <w:color w:val="000000"/>
                <w:sz w:val="20"/>
              </w:rPr>
              <w:t>аппараты» ММ</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Ветеринарлық шараларды</w:t>
            </w:r>
            <w:r>
              <w:br/>
            </w:r>
            <w:r>
              <w:rPr>
                <w:rFonts w:ascii="Times New Roman"/>
                <w:b w:val="false"/>
                <w:i w:val="false"/>
                <w:color w:val="000000"/>
                <w:sz w:val="20"/>
              </w:rPr>
              <w:t>
</w:t>
            </w:r>
            <w:r>
              <w:rPr>
                <w:rFonts w:ascii="Times New Roman"/>
                <w:b w:val="false"/>
                <w:i w:val="false"/>
                <w:color w:val="000000"/>
                <w:sz w:val="20"/>
              </w:rPr>
              <w:t>жүргізуге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бас</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күзету</w:t>
            </w:r>
            <w:r>
              <w:br/>
            </w:r>
            <w:r>
              <w:rPr>
                <w:rFonts w:ascii="Times New Roman"/>
                <w:b w:val="false"/>
                <w:i w:val="false"/>
                <w:color w:val="000000"/>
                <w:sz w:val="20"/>
              </w:rPr>
              <w:t>
</w:t>
            </w:r>
            <w:r>
              <w:rPr>
                <w:rFonts w:ascii="Times New Roman"/>
                <w:b w:val="false"/>
                <w:i w:val="false"/>
                <w:color w:val="000000"/>
                <w:sz w:val="20"/>
              </w:rPr>
              <w:t>және жылу беруде көмек</w:t>
            </w:r>
            <w:r>
              <w:br/>
            </w:r>
            <w:r>
              <w:rPr>
                <w:rFonts w:ascii="Times New Roman"/>
                <w:b w:val="false"/>
                <w:i w:val="false"/>
                <w:color w:val="000000"/>
                <w:sz w:val="20"/>
              </w:rPr>
              <w:t>
</w:t>
            </w:r>
            <w:r>
              <w:rPr>
                <w:rFonts w:ascii="Times New Roman"/>
                <w:b w:val="false"/>
                <w:i w:val="false"/>
                <w:color w:val="000000"/>
                <w:sz w:val="20"/>
              </w:rPr>
              <w:t>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нысан</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 метр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Мәдени-бұқаралық</w:t>
            </w:r>
            <w:r>
              <w:br/>
            </w:r>
            <w:r>
              <w:rPr>
                <w:rFonts w:ascii="Times New Roman"/>
                <w:b w:val="false"/>
                <w:i w:val="false"/>
                <w:color w:val="000000"/>
                <w:sz w:val="20"/>
              </w:rPr>
              <w:t>
</w:t>
            </w:r>
            <w:r>
              <w:rPr>
                <w:rFonts w:ascii="Times New Roman"/>
                <w:b w:val="false"/>
                <w:i w:val="false"/>
                <w:color w:val="000000"/>
                <w:sz w:val="20"/>
              </w:rPr>
              <w:t>шараларды жүргізуге</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 сағат</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өңдеуде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іс</w:t>
            </w:r>
          </w:p>
        </w:tc>
      </w:tr>
      <w:tr>
        <w:trPr>
          <w:trHeight w:val="120" w:hRule="atLeast"/>
        </w:trPr>
        <w:tc>
          <w:tcPr>
            <w:tcW w:w="6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47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w:t>
            </w:r>
            <w:r>
              <w:br/>
            </w:r>
            <w:r>
              <w:rPr>
                <w:rFonts w:ascii="Times New Roman"/>
                <w:b w:val="false"/>
                <w:i w:val="false"/>
                <w:color w:val="000000"/>
                <w:sz w:val="20"/>
              </w:rPr>
              <w:t>
</w:t>
            </w:r>
            <w:r>
              <w:rPr>
                <w:rFonts w:ascii="Times New Roman"/>
                <w:b w:val="false"/>
                <w:i w:val="false"/>
                <w:color w:val="000000"/>
                <w:sz w:val="20"/>
              </w:rPr>
              <w:t>Покровка селолық</w:t>
            </w:r>
            <w:r>
              <w:br/>
            </w:r>
            <w:r>
              <w:rPr>
                <w:rFonts w:ascii="Times New Roman"/>
                <w:b w:val="false"/>
                <w:i w:val="false"/>
                <w:color w:val="000000"/>
                <w:sz w:val="20"/>
              </w:rPr>
              <w:t>
</w:t>
            </w:r>
            <w:r>
              <w:rPr>
                <w:rFonts w:ascii="Times New Roman"/>
                <w:b w:val="false"/>
                <w:i w:val="false"/>
                <w:color w:val="000000"/>
                <w:sz w:val="20"/>
              </w:rPr>
              <w:t>округі әкімінің</w:t>
            </w:r>
            <w:r>
              <w:br/>
            </w:r>
            <w:r>
              <w:rPr>
                <w:rFonts w:ascii="Times New Roman"/>
                <w:b w:val="false"/>
                <w:i w:val="false"/>
                <w:color w:val="000000"/>
                <w:sz w:val="20"/>
              </w:rPr>
              <w:t>
</w:t>
            </w:r>
            <w:r>
              <w:rPr>
                <w:rFonts w:ascii="Times New Roman"/>
                <w:b w:val="false"/>
                <w:i w:val="false"/>
                <w:color w:val="000000"/>
                <w:sz w:val="20"/>
              </w:rPr>
              <w:t>аппараты» ММ</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 метр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күзету</w:t>
            </w:r>
            <w:r>
              <w:br/>
            </w:r>
            <w:r>
              <w:rPr>
                <w:rFonts w:ascii="Times New Roman"/>
                <w:b w:val="false"/>
                <w:i w:val="false"/>
                <w:color w:val="000000"/>
                <w:sz w:val="20"/>
              </w:rPr>
              <w:t>
</w:t>
            </w:r>
            <w:r>
              <w:rPr>
                <w:rFonts w:ascii="Times New Roman"/>
                <w:b w:val="false"/>
                <w:i w:val="false"/>
                <w:color w:val="000000"/>
                <w:sz w:val="20"/>
              </w:rPr>
              <w:t>және жылу беруде көмек</w:t>
            </w:r>
            <w:r>
              <w:br/>
            </w:r>
            <w:r>
              <w:rPr>
                <w:rFonts w:ascii="Times New Roman"/>
                <w:b w:val="false"/>
                <w:i w:val="false"/>
                <w:color w:val="000000"/>
                <w:sz w:val="20"/>
              </w:rPr>
              <w:t>
</w:t>
            </w:r>
            <w:r>
              <w:rPr>
                <w:rFonts w:ascii="Times New Roman"/>
                <w:b w:val="false"/>
                <w:i w:val="false"/>
                <w:color w:val="000000"/>
                <w:sz w:val="20"/>
              </w:rPr>
              <w:t>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нысан</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карталарды</w:t>
            </w:r>
            <w:r>
              <w:br/>
            </w:r>
            <w:r>
              <w:rPr>
                <w:rFonts w:ascii="Times New Roman"/>
                <w:b w:val="false"/>
                <w:i w:val="false"/>
                <w:color w:val="000000"/>
                <w:sz w:val="20"/>
              </w:rPr>
              <w:t>
</w:t>
            </w:r>
            <w:r>
              <w:rPr>
                <w:rFonts w:ascii="Times New Roman"/>
                <w:b w:val="false"/>
                <w:i w:val="false"/>
                <w:color w:val="000000"/>
                <w:sz w:val="20"/>
              </w:rPr>
              <w:t>өңдеуге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іс</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Ветеринарлық шараларды</w:t>
            </w:r>
            <w:r>
              <w:br/>
            </w:r>
            <w:r>
              <w:rPr>
                <w:rFonts w:ascii="Times New Roman"/>
                <w:b w:val="false"/>
                <w:i w:val="false"/>
                <w:color w:val="000000"/>
                <w:sz w:val="20"/>
              </w:rPr>
              <w:t>
</w:t>
            </w:r>
            <w:r>
              <w:rPr>
                <w:rFonts w:ascii="Times New Roman"/>
                <w:b w:val="false"/>
                <w:i w:val="false"/>
                <w:color w:val="000000"/>
                <w:sz w:val="20"/>
              </w:rPr>
              <w:t>жүргізуге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бас</w:t>
            </w:r>
          </w:p>
        </w:tc>
      </w:tr>
      <w:tr>
        <w:trPr>
          <w:trHeight w:val="120" w:hRule="atLeast"/>
        </w:trPr>
        <w:tc>
          <w:tcPr>
            <w:tcW w:w="6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47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w:t>
            </w:r>
            <w:r>
              <w:br/>
            </w:r>
            <w:r>
              <w:rPr>
                <w:rFonts w:ascii="Times New Roman"/>
                <w:b w:val="false"/>
                <w:i w:val="false"/>
                <w:color w:val="000000"/>
                <w:sz w:val="20"/>
              </w:rPr>
              <w:t>
</w:t>
            </w:r>
            <w:r>
              <w:rPr>
                <w:rFonts w:ascii="Times New Roman"/>
                <w:b w:val="false"/>
                <w:i w:val="false"/>
                <w:color w:val="000000"/>
                <w:sz w:val="20"/>
              </w:rPr>
              <w:t>Полтавка селолық</w:t>
            </w:r>
            <w:r>
              <w:br/>
            </w:r>
            <w:r>
              <w:rPr>
                <w:rFonts w:ascii="Times New Roman"/>
                <w:b w:val="false"/>
                <w:i w:val="false"/>
                <w:color w:val="000000"/>
                <w:sz w:val="20"/>
              </w:rPr>
              <w:t>
</w:t>
            </w:r>
            <w:r>
              <w:rPr>
                <w:rFonts w:ascii="Times New Roman"/>
                <w:b w:val="false"/>
                <w:i w:val="false"/>
                <w:color w:val="000000"/>
                <w:sz w:val="20"/>
              </w:rPr>
              <w:t>округі әкімінің</w:t>
            </w:r>
            <w:r>
              <w:br/>
            </w:r>
            <w:r>
              <w:rPr>
                <w:rFonts w:ascii="Times New Roman"/>
                <w:b w:val="false"/>
                <w:i w:val="false"/>
                <w:color w:val="000000"/>
                <w:sz w:val="20"/>
              </w:rPr>
              <w:t>
</w:t>
            </w:r>
            <w:r>
              <w:rPr>
                <w:rFonts w:ascii="Times New Roman"/>
                <w:b w:val="false"/>
                <w:i w:val="false"/>
                <w:color w:val="000000"/>
                <w:sz w:val="20"/>
              </w:rPr>
              <w:t>аппараты» ММ</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 метр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күзету</w:t>
            </w:r>
            <w:r>
              <w:br/>
            </w:r>
            <w:r>
              <w:rPr>
                <w:rFonts w:ascii="Times New Roman"/>
                <w:b w:val="false"/>
                <w:i w:val="false"/>
                <w:color w:val="000000"/>
                <w:sz w:val="20"/>
              </w:rPr>
              <w:t>
</w:t>
            </w:r>
            <w:r>
              <w:rPr>
                <w:rFonts w:ascii="Times New Roman"/>
                <w:b w:val="false"/>
                <w:i w:val="false"/>
                <w:color w:val="000000"/>
                <w:sz w:val="20"/>
              </w:rPr>
              <w:t>және жылу беруде көмек</w:t>
            </w:r>
            <w:r>
              <w:br/>
            </w:r>
            <w:r>
              <w:rPr>
                <w:rFonts w:ascii="Times New Roman"/>
                <w:b w:val="false"/>
                <w:i w:val="false"/>
                <w:color w:val="000000"/>
                <w:sz w:val="20"/>
              </w:rPr>
              <w:t>
</w:t>
            </w:r>
            <w:r>
              <w:rPr>
                <w:rFonts w:ascii="Times New Roman"/>
                <w:b w:val="false"/>
                <w:i w:val="false"/>
                <w:color w:val="000000"/>
                <w:sz w:val="20"/>
              </w:rPr>
              <w:t>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нысан</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жинау және</w:t>
            </w:r>
            <w:r>
              <w:br/>
            </w:r>
            <w:r>
              <w:rPr>
                <w:rFonts w:ascii="Times New Roman"/>
                <w:b w:val="false"/>
                <w:i w:val="false"/>
                <w:color w:val="000000"/>
                <w:sz w:val="20"/>
              </w:rPr>
              <w:t>
</w:t>
            </w:r>
            <w:r>
              <w:rPr>
                <w:rFonts w:ascii="Times New Roman"/>
                <w:b w:val="false"/>
                <w:i w:val="false"/>
                <w:color w:val="000000"/>
                <w:sz w:val="20"/>
              </w:rPr>
              <w:t>жөңдеуде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 шаршы метр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Ветеринарлық шараларды</w:t>
            </w:r>
            <w:r>
              <w:br/>
            </w:r>
            <w:r>
              <w:rPr>
                <w:rFonts w:ascii="Times New Roman"/>
                <w:b w:val="false"/>
                <w:i w:val="false"/>
                <w:color w:val="000000"/>
                <w:sz w:val="20"/>
              </w:rPr>
              <w:t>
</w:t>
            </w:r>
            <w:r>
              <w:rPr>
                <w:rFonts w:ascii="Times New Roman"/>
                <w:b w:val="false"/>
                <w:i w:val="false"/>
                <w:color w:val="000000"/>
                <w:sz w:val="20"/>
              </w:rPr>
              <w:t>жүргізуге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бас</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өңдеуде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іс</w:t>
            </w:r>
          </w:p>
        </w:tc>
      </w:tr>
      <w:tr>
        <w:trPr>
          <w:trHeight w:val="120" w:hRule="atLeast"/>
        </w:trPr>
        <w:tc>
          <w:tcPr>
            <w:tcW w:w="6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47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w:t>
            </w:r>
            <w:r>
              <w:br/>
            </w:r>
            <w:r>
              <w:rPr>
                <w:rFonts w:ascii="Times New Roman"/>
                <w:b w:val="false"/>
                <w:i w:val="false"/>
                <w:color w:val="000000"/>
                <w:sz w:val="20"/>
              </w:rPr>
              <w:t>
</w:t>
            </w:r>
            <w:r>
              <w:rPr>
                <w:rFonts w:ascii="Times New Roman"/>
                <w:b w:val="false"/>
                <w:i w:val="false"/>
                <w:color w:val="000000"/>
                <w:sz w:val="20"/>
              </w:rPr>
              <w:t>Садовое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аппараты»ММ</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 метр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күзету</w:t>
            </w:r>
            <w:r>
              <w:br/>
            </w:r>
            <w:r>
              <w:rPr>
                <w:rFonts w:ascii="Times New Roman"/>
                <w:b w:val="false"/>
                <w:i w:val="false"/>
                <w:color w:val="000000"/>
                <w:sz w:val="20"/>
              </w:rPr>
              <w:t>
</w:t>
            </w:r>
            <w:r>
              <w:rPr>
                <w:rFonts w:ascii="Times New Roman"/>
                <w:b w:val="false"/>
                <w:i w:val="false"/>
                <w:color w:val="000000"/>
                <w:sz w:val="20"/>
              </w:rPr>
              <w:t>және жылу беруде көмек</w:t>
            </w:r>
            <w:r>
              <w:br/>
            </w:r>
            <w:r>
              <w:rPr>
                <w:rFonts w:ascii="Times New Roman"/>
                <w:b w:val="false"/>
                <w:i w:val="false"/>
                <w:color w:val="000000"/>
                <w:sz w:val="20"/>
              </w:rPr>
              <w:t>
</w:t>
            </w:r>
            <w:r>
              <w:rPr>
                <w:rFonts w:ascii="Times New Roman"/>
                <w:b w:val="false"/>
                <w:i w:val="false"/>
                <w:color w:val="000000"/>
                <w:sz w:val="20"/>
              </w:rPr>
              <w:t>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нысан</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өңдеуде</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іс</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жинау және</w:t>
            </w:r>
            <w:r>
              <w:br/>
            </w:r>
            <w:r>
              <w:rPr>
                <w:rFonts w:ascii="Times New Roman"/>
                <w:b w:val="false"/>
                <w:i w:val="false"/>
                <w:color w:val="000000"/>
                <w:sz w:val="20"/>
              </w:rPr>
              <w:t>
</w:t>
            </w:r>
            <w:r>
              <w:rPr>
                <w:rFonts w:ascii="Times New Roman"/>
                <w:b w:val="false"/>
                <w:i w:val="false"/>
                <w:color w:val="000000"/>
                <w:sz w:val="20"/>
              </w:rPr>
              <w:t>жөңдеуде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 шаршы метр</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47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w:t>
            </w:r>
            <w:r>
              <w:br/>
            </w:r>
            <w:r>
              <w:rPr>
                <w:rFonts w:ascii="Times New Roman"/>
                <w:b w:val="false"/>
                <w:i w:val="false"/>
                <w:color w:val="000000"/>
                <w:sz w:val="20"/>
              </w:rPr>
              <w:t>
</w:t>
            </w:r>
            <w:r>
              <w:rPr>
                <w:rFonts w:ascii="Times New Roman"/>
                <w:b w:val="false"/>
                <w:i w:val="false"/>
                <w:color w:val="000000"/>
                <w:sz w:val="20"/>
              </w:rPr>
              <w:t>Сепе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 ММ</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 метр</w:t>
            </w:r>
          </w:p>
        </w:tc>
      </w:tr>
      <w:tr>
        <w:trPr>
          <w:trHeight w:val="120" w:hRule="atLeast"/>
        </w:trPr>
        <w:tc>
          <w:tcPr>
            <w:tcW w:w="6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47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w:t>
            </w:r>
            <w:r>
              <w:br/>
            </w:r>
            <w:r>
              <w:rPr>
                <w:rFonts w:ascii="Times New Roman"/>
                <w:b w:val="false"/>
                <w:i w:val="false"/>
                <w:color w:val="000000"/>
                <w:sz w:val="20"/>
              </w:rPr>
              <w:t>
</w:t>
            </w:r>
            <w:r>
              <w:rPr>
                <w:rFonts w:ascii="Times New Roman"/>
                <w:b w:val="false"/>
                <w:i w:val="false"/>
                <w:color w:val="000000"/>
                <w:sz w:val="20"/>
              </w:rPr>
              <w:t>Сергеевка селолық</w:t>
            </w:r>
            <w:r>
              <w:br/>
            </w:r>
            <w:r>
              <w:rPr>
                <w:rFonts w:ascii="Times New Roman"/>
                <w:b w:val="false"/>
                <w:i w:val="false"/>
                <w:color w:val="000000"/>
                <w:sz w:val="20"/>
              </w:rPr>
              <w:t>
</w:t>
            </w:r>
            <w:r>
              <w:rPr>
                <w:rFonts w:ascii="Times New Roman"/>
                <w:b w:val="false"/>
                <w:i w:val="false"/>
                <w:color w:val="000000"/>
                <w:sz w:val="20"/>
              </w:rPr>
              <w:t>округі әкімінің</w:t>
            </w:r>
            <w:r>
              <w:br/>
            </w:r>
            <w:r>
              <w:rPr>
                <w:rFonts w:ascii="Times New Roman"/>
                <w:b w:val="false"/>
                <w:i w:val="false"/>
                <w:color w:val="000000"/>
                <w:sz w:val="20"/>
              </w:rPr>
              <w:t>
</w:t>
            </w:r>
            <w:r>
              <w:rPr>
                <w:rFonts w:ascii="Times New Roman"/>
                <w:b w:val="false"/>
                <w:i w:val="false"/>
                <w:color w:val="000000"/>
                <w:sz w:val="20"/>
              </w:rPr>
              <w:t>аппараты» ММ</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 метр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Ветеринарлық шараларды</w:t>
            </w:r>
            <w:r>
              <w:br/>
            </w:r>
            <w:r>
              <w:rPr>
                <w:rFonts w:ascii="Times New Roman"/>
                <w:b w:val="false"/>
                <w:i w:val="false"/>
                <w:color w:val="000000"/>
                <w:sz w:val="20"/>
              </w:rPr>
              <w:t>
</w:t>
            </w:r>
            <w:r>
              <w:rPr>
                <w:rFonts w:ascii="Times New Roman"/>
                <w:b w:val="false"/>
                <w:i w:val="false"/>
                <w:color w:val="000000"/>
                <w:sz w:val="20"/>
              </w:rPr>
              <w:t>жүргізуге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бас</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күзету</w:t>
            </w:r>
            <w:r>
              <w:br/>
            </w:r>
            <w:r>
              <w:rPr>
                <w:rFonts w:ascii="Times New Roman"/>
                <w:b w:val="false"/>
                <w:i w:val="false"/>
                <w:color w:val="000000"/>
                <w:sz w:val="20"/>
              </w:rPr>
              <w:t>
</w:t>
            </w:r>
            <w:r>
              <w:rPr>
                <w:rFonts w:ascii="Times New Roman"/>
                <w:b w:val="false"/>
                <w:i w:val="false"/>
                <w:color w:val="000000"/>
                <w:sz w:val="20"/>
              </w:rPr>
              <w:t>және жылу беруде көмек</w:t>
            </w:r>
            <w:r>
              <w:br/>
            </w:r>
            <w:r>
              <w:rPr>
                <w:rFonts w:ascii="Times New Roman"/>
                <w:b w:val="false"/>
                <w:i w:val="false"/>
                <w:color w:val="000000"/>
                <w:sz w:val="20"/>
              </w:rPr>
              <w:t>
</w:t>
            </w:r>
            <w:r>
              <w:rPr>
                <w:rFonts w:ascii="Times New Roman"/>
                <w:b w:val="false"/>
                <w:i w:val="false"/>
                <w:color w:val="000000"/>
                <w:sz w:val="20"/>
              </w:rPr>
              <w:t>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нысан</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карталар</w:t>
            </w:r>
            <w:r>
              <w:br/>
            </w:r>
            <w:r>
              <w:rPr>
                <w:rFonts w:ascii="Times New Roman"/>
                <w:b w:val="false"/>
                <w:i w:val="false"/>
                <w:color w:val="000000"/>
                <w:sz w:val="20"/>
              </w:rPr>
              <w:t>
</w:t>
            </w:r>
            <w:r>
              <w:rPr>
                <w:rFonts w:ascii="Times New Roman"/>
                <w:b w:val="false"/>
                <w:i w:val="false"/>
                <w:color w:val="000000"/>
                <w:sz w:val="20"/>
              </w:rPr>
              <w:t>бойынша жұмысты</w:t>
            </w:r>
            <w:r>
              <w:br/>
            </w:r>
            <w:r>
              <w:rPr>
                <w:rFonts w:ascii="Times New Roman"/>
                <w:b w:val="false"/>
                <w:i w:val="false"/>
                <w:color w:val="000000"/>
                <w:sz w:val="20"/>
              </w:rPr>
              <w:t>
</w:t>
            </w:r>
            <w:r>
              <w:rPr>
                <w:rFonts w:ascii="Times New Roman"/>
                <w:b w:val="false"/>
                <w:i w:val="false"/>
                <w:color w:val="000000"/>
                <w:sz w:val="20"/>
              </w:rPr>
              <w:t>жүргізуге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отбасы</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жинау бойынша</w:t>
            </w:r>
            <w:r>
              <w:br/>
            </w:r>
            <w:r>
              <w:rPr>
                <w:rFonts w:ascii="Times New Roman"/>
                <w:b w:val="false"/>
                <w:i w:val="false"/>
                <w:color w:val="000000"/>
                <w:sz w:val="20"/>
              </w:rPr>
              <w:t>
</w:t>
            </w:r>
            <w:r>
              <w:rPr>
                <w:rFonts w:ascii="Times New Roman"/>
                <w:b w:val="false"/>
                <w:i w:val="false"/>
                <w:color w:val="000000"/>
                <w:sz w:val="20"/>
              </w:rPr>
              <w:t>жұмысты ұйымдастыруға</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көше</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жинау және</w:t>
            </w:r>
            <w:r>
              <w:br/>
            </w:r>
            <w:r>
              <w:rPr>
                <w:rFonts w:ascii="Times New Roman"/>
                <w:b w:val="false"/>
                <w:i w:val="false"/>
                <w:color w:val="000000"/>
                <w:sz w:val="20"/>
              </w:rPr>
              <w:t>
</w:t>
            </w:r>
            <w:r>
              <w:rPr>
                <w:rFonts w:ascii="Times New Roman"/>
                <w:b w:val="false"/>
                <w:i w:val="false"/>
                <w:color w:val="000000"/>
                <w:sz w:val="20"/>
              </w:rPr>
              <w:t>жөңдеуде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 шаршы метр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Мәдени-бұқаралық</w:t>
            </w:r>
            <w:r>
              <w:br/>
            </w:r>
            <w:r>
              <w:rPr>
                <w:rFonts w:ascii="Times New Roman"/>
                <w:b w:val="false"/>
                <w:i w:val="false"/>
                <w:color w:val="000000"/>
                <w:sz w:val="20"/>
              </w:rPr>
              <w:t>
</w:t>
            </w:r>
            <w:r>
              <w:rPr>
                <w:rFonts w:ascii="Times New Roman"/>
                <w:b w:val="false"/>
                <w:i w:val="false"/>
                <w:color w:val="000000"/>
                <w:sz w:val="20"/>
              </w:rPr>
              <w:t>шараларды жүргізуге</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 сағат</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өңдеуде</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іс</w:t>
            </w:r>
          </w:p>
        </w:tc>
      </w:tr>
      <w:tr>
        <w:trPr>
          <w:trHeight w:val="120" w:hRule="atLeast"/>
        </w:trPr>
        <w:tc>
          <w:tcPr>
            <w:tcW w:w="6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47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w:t>
            </w:r>
            <w:r>
              <w:br/>
            </w:r>
            <w:r>
              <w:rPr>
                <w:rFonts w:ascii="Times New Roman"/>
                <w:b w:val="false"/>
                <w:i w:val="false"/>
                <w:color w:val="000000"/>
                <w:sz w:val="20"/>
              </w:rPr>
              <w:t>
</w:t>
            </w:r>
            <w:r>
              <w:rPr>
                <w:rFonts w:ascii="Times New Roman"/>
                <w:b w:val="false"/>
                <w:i w:val="false"/>
                <w:color w:val="000000"/>
                <w:sz w:val="20"/>
              </w:rPr>
              <w:t>Сочинский селолық</w:t>
            </w:r>
            <w:r>
              <w:br/>
            </w:r>
            <w:r>
              <w:rPr>
                <w:rFonts w:ascii="Times New Roman"/>
                <w:b w:val="false"/>
                <w:i w:val="false"/>
                <w:color w:val="000000"/>
                <w:sz w:val="20"/>
              </w:rPr>
              <w:t>
</w:t>
            </w:r>
            <w:r>
              <w:rPr>
                <w:rFonts w:ascii="Times New Roman"/>
                <w:b w:val="false"/>
                <w:i w:val="false"/>
                <w:color w:val="000000"/>
                <w:sz w:val="20"/>
              </w:rPr>
              <w:t>округі әкімінің</w:t>
            </w:r>
            <w:r>
              <w:br/>
            </w:r>
            <w:r>
              <w:rPr>
                <w:rFonts w:ascii="Times New Roman"/>
                <w:b w:val="false"/>
                <w:i w:val="false"/>
                <w:color w:val="000000"/>
                <w:sz w:val="20"/>
              </w:rPr>
              <w:t>
</w:t>
            </w:r>
            <w:r>
              <w:rPr>
                <w:rFonts w:ascii="Times New Roman"/>
                <w:b w:val="false"/>
                <w:i w:val="false"/>
                <w:color w:val="000000"/>
                <w:sz w:val="20"/>
              </w:rPr>
              <w:t>аппараты» ММ</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 метр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бос</w:t>
            </w:r>
            <w:r>
              <w:br/>
            </w:r>
            <w:r>
              <w:rPr>
                <w:rFonts w:ascii="Times New Roman"/>
                <w:b w:val="false"/>
                <w:i w:val="false"/>
                <w:color w:val="000000"/>
                <w:sz w:val="20"/>
              </w:rPr>
              <w:t>
</w:t>
            </w:r>
            <w:r>
              <w:rPr>
                <w:rFonts w:ascii="Times New Roman"/>
                <w:b w:val="false"/>
                <w:i w:val="false"/>
                <w:color w:val="000000"/>
                <w:sz w:val="20"/>
              </w:rPr>
              <w:t>уақытты ұйымдастыруда</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аулалық</w:t>
            </w:r>
            <w:r>
              <w:br/>
            </w:r>
            <w:r>
              <w:rPr>
                <w:rFonts w:ascii="Times New Roman"/>
                <w:b w:val="false"/>
                <w:i w:val="false"/>
                <w:color w:val="000000"/>
                <w:sz w:val="20"/>
              </w:rPr>
              <w:t>
</w:t>
            </w:r>
            <w:r>
              <w:rPr>
                <w:rFonts w:ascii="Times New Roman"/>
                <w:b w:val="false"/>
                <w:i w:val="false"/>
                <w:color w:val="000000"/>
                <w:sz w:val="20"/>
              </w:rPr>
              <w:t>клубы</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жинау және</w:t>
            </w:r>
            <w:r>
              <w:br/>
            </w:r>
            <w:r>
              <w:rPr>
                <w:rFonts w:ascii="Times New Roman"/>
                <w:b w:val="false"/>
                <w:i w:val="false"/>
                <w:color w:val="000000"/>
                <w:sz w:val="20"/>
              </w:rPr>
              <w:t>
</w:t>
            </w:r>
            <w:r>
              <w:rPr>
                <w:rFonts w:ascii="Times New Roman"/>
                <w:b w:val="false"/>
                <w:i w:val="false"/>
                <w:color w:val="000000"/>
                <w:sz w:val="20"/>
              </w:rPr>
              <w:t>жөңдеуде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 шаршы метр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карталарды</w:t>
            </w:r>
            <w:r>
              <w:br/>
            </w:r>
            <w:r>
              <w:rPr>
                <w:rFonts w:ascii="Times New Roman"/>
                <w:b w:val="false"/>
                <w:i w:val="false"/>
                <w:color w:val="000000"/>
                <w:sz w:val="20"/>
              </w:rPr>
              <w:t>
</w:t>
            </w:r>
            <w:r>
              <w:rPr>
                <w:rFonts w:ascii="Times New Roman"/>
                <w:b w:val="false"/>
                <w:i w:val="false"/>
                <w:color w:val="000000"/>
                <w:sz w:val="20"/>
              </w:rPr>
              <w:t>өңдеуге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іс</w:t>
            </w:r>
          </w:p>
        </w:tc>
      </w:tr>
      <w:tr>
        <w:trPr>
          <w:trHeight w:val="120" w:hRule="atLeast"/>
        </w:trPr>
        <w:tc>
          <w:tcPr>
            <w:tcW w:w="6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c>
          <w:tcPr>
            <w:tcW w:w="47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w:t>
            </w:r>
            <w:r>
              <w:br/>
            </w:r>
            <w:r>
              <w:rPr>
                <w:rFonts w:ascii="Times New Roman"/>
                <w:b w:val="false"/>
                <w:i w:val="false"/>
                <w:color w:val="000000"/>
                <w:sz w:val="20"/>
              </w:rPr>
              <w:t>
</w:t>
            </w:r>
            <w:r>
              <w:rPr>
                <w:rFonts w:ascii="Times New Roman"/>
                <w:b w:val="false"/>
                <w:i w:val="false"/>
                <w:color w:val="000000"/>
                <w:sz w:val="20"/>
              </w:rPr>
              <w:t>Телман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 ММ</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 метр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жинау және</w:t>
            </w:r>
            <w:r>
              <w:br/>
            </w:r>
            <w:r>
              <w:rPr>
                <w:rFonts w:ascii="Times New Roman"/>
                <w:b w:val="false"/>
                <w:i w:val="false"/>
                <w:color w:val="000000"/>
                <w:sz w:val="20"/>
              </w:rPr>
              <w:t>
</w:t>
            </w:r>
            <w:r>
              <w:rPr>
                <w:rFonts w:ascii="Times New Roman"/>
                <w:b w:val="false"/>
                <w:i w:val="false"/>
                <w:color w:val="000000"/>
                <w:sz w:val="20"/>
              </w:rPr>
              <w:t>жөңдеуде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 шаршы метр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күзету</w:t>
            </w:r>
            <w:r>
              <w:br/>
            </w:r>
            <w:r>
              <w:rPr>
                <w:rFonts w:ascii="Times New Roman"/>
                <w:b w:val="false"/>
                <w:i w:val="false"/>
                <w:color w:val="000000"/>
                <w:sz w:val="20"/>
              </w:rPr>
              <w:t>
</w:t>
            </w:r>
            <w:r>
              <w:rPr>
                <w:rFonts w:ascii="Times New Roman"/>
                <w:b w:val="false"/>
                <w:i w:val="false"/>
                <w:color w:val="000000"/>
                <w:sz w:val="20"/>
              </w:rPr>
              <w:t>және жылу беруде көмек</w:t>
            </w:r>
            <w:r>
              <w:br/>
            </w:r>
            <w:r>
              <w:rPr>
                <w:rFonts w:ascii="Times New Roman"/>
                <w:b w:val="false"/>
                <w:i w:val="false"/>
                <w:color w:val="000000"/>
                <w:sz w:val="20"/>
              </w:rPr>
              <w:t>
</w:t>
            </w:r>
            <w:r>
              <w:rPr>
                <w:rFonts w:ascii="Times New Roman"/>
                <w:b w:val="false"/>
                <w:i w:val="false"/>
                <w:color w:val="000000"/>
                <w:sz w:val="20"/>
              </w:rPr>
              <w:t>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нысан</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өңдеуде</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іс</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Ветеринарлық шараларды</w:t>
            </w:r>
            <w:r>
              <w:br/>
            </w:r>
            <w:r>
              <w:rPr>
                <w:rFonts w:ascii="Times New Roman"/>
                <w:b w:val="false"/>
                <w:i w:val="false"/>
                <w:color w:val="000000"/>
                <w:sz w:val="20"/>
              </w:rPr>
              <w:t>
</w:t>
            </w:r>
            <w:r>
              <w:rPr>
                <w:rFonts w:ascii="Times New Roman"/>
                <w:b w:val="false"/>
                <w:i w:val="false"/>
                <w:color w:val="000000"/>
                <w:sz w:val="20"/>
              </w:rPr>
              <w:t>жүргізуге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бас</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Спортты-бұқаралық</w:t>
            </w:r>
            <w:r>
              <w:br/>
            </w:r>
            <w:r>
              <w:rPr>
                <w:rFonts w:ascii="Times New Roman"/>
                <w:b w:val="false"/>
                <w:i w:val="false"/>
                <w:color w:val="000000"/>
                <w:sz w:val="20"/>
              </w:rPr>
              <w:t>
</w:t>
            </w:r>
            <w:r>
              <w:rPr>
                <w:rFonts w:ascii="Times New Roman"/>
                <w:b w:val="false"/>
                <w:i w:val="false"/>
                <w:color w:val="000000"/>
                <w:sz w:val="20"/>
              </w:rPr>
              <w:t>шараларды жүргізуге</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 сағат</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жинау бойынша</w:t>
            </w:r>
            <w:r>
              <w:br/>
            </w:r>
            <w:r>
              <w:rPr>
                <w:rFonts w:ascii="Times New Roman"/>
                <w:b w:val="false"/>
                <w:i w:val="false"/>
                <w:color w:val="000000"/>
                <w:sz w:val="20"/>
              </w:rPr>
              <w:t>
</w:t>
            </w:r>
            <w:r>
              <w:rPr>
                <w:rFonts w:ascii="Times New Roman"/>
                <w:b w:val="false"/>
                <w:i w:val="false"/>
                <w:color w:val="000000"/>
                <w:sz w:val="20"/>
              </w:rPr>
              <w:t>жұмысты ұйымдастыруға</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көше</w:t>
            </w:r>
          </w:p>
        </w:tc>
      </w:tr>
      <w:tr>
        <w:trPr>
          <w:trHeight w:val="120" w:hRule="atLeast"/>
        </w:trPr>
        <w:tc>
          <w:tcPr>
            <w:tcW w:w="6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47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w:t>
            </w:r>
            <w:r>
              <w:rPr>
                <w:rFonts w:ascii="Times New Roman"/>
                <w:b w:val="false"/>
                <w:i w:val="false"/>
                <w:color w:val="000000"/>
                <w:sz w:val="20"/>
              </w:rPr>
              <w:t>Шұңқыркөл селолық</w:t>
            </w:r>
            <w:r>
              <w:br/>
            </w:r>
            <w:r>
              <w:rPr>
                <w:rFonts w:ascii="Times New Roman"/>
                <w:b w:val="false"/>
                <w:i w:val="false"/>
                <w:color w:val="000000"/>
                <w:sz w:val="20"/>
              </w:rPr>
              <w:t>
</w:t>
            </w:r>
            <w:r>
              <w:rPr>
                <w:rFonts w:ascii="Times New Roman"/>
                <w:b w:val="false"/>
                <w:i w:val="false"/>
                <w:color w:val="000000"/>
                <w:sz w:val="20"/>
              </w:rPr>
              <w:t>округі әкімінің</w:t>
            </w:r>
            <w:r>
              <w:br/>
            </w:r>
            <w:r>
              <w:rPr>
                <w:rFonts w:ascii="Times New Roman"/>
                <w:b w:val="false"/>
                <w:i w:val="false"/>
                <w:color w:val="000000"/>
                <w:sz w:val="20"/>
              </w:rPr>
              <w:t>
</w:t>
            </w:r>
            <w:r>
              <w:rPr>
                <w:rFonts w:ascii="Times New Roman"/>
                <w:b w:val="false"/>
                <w:i w:val="false"/>
                <w:color w:val="000000"/>
                <w:sz w:val="20"/>
              </w:rPr>
              <w:t>аппараты» ММ</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 метр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жинау және</w:t>
            </w:r>
            <w:r>
              <w:br/>
            </w:r>
            <w:r>
              <w:rPr>
                <w:rFonts w:ascii="Times New Roman"/>
                <w:b w:val="false"/>
                <w:i w:val="false"/>
                <w:color w:val="000000"/>
                <w:sz w:val="20"/>
              </w:rPr>
              <w:t>
</w:t>
            </w:r>
            <w:r>
              <w:rPr>
                <w:rFonts w:ascii="Times New Roman"/>
                <w:b w:val="false"/>
                <w:i w:val="false"/>
                <w:color w:val="000000"/>
                <w:sz w:val="20"/>
              </w:rPr>
              <w:t>жөңдеуде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 шаршы метр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Ветеринарлық шараларды</w:t>
            </w:r>
            <w:r>
              <w:br/>
            </w:r>
            <w:r>
              <w:rPr>
                <w:rFonts w:ascii="Times New Roman"/>
                <w:b w:val="false"/>
                <w:i w:val="false"/>
                <w:color w:val="000000"/>
                <w:sz w:val="20"/>
              </w:rPr>
              <w:t>
</w:t>
            </w:r>
            <w:r>
              <w:rPr>
                <w:rFonts w:ascii="Times New Roman"/>
                <w:b w:val="false"/>
                <w:i w:val="false"/>
                <w:color w:val="000000"/>
                <w:sz w:val="20"/>
              </w:rPr>
              <w:t>жүргізуге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бас</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бос</w:t>
            </w:r>
            <w:r>
              <w:br/>
            </w:r>
            <w:r>
              <w:rPr>
                <w:rFonts w:ascii="Times New Roman"/>
                <w:b w:val="false"/>
                <w:i w:val="false"/>
                <w:color w:val="000000"/>
                <w:sz w:val="20"/>
              </w:rPr>
              <w:t>
</w:t>
            </w:r>
            <w:r>
              <w:rPr>
                <w:rFonts w:ascii="Times New Roman"/>
                <w:b w:val="false"/>
                <w:i w:val="false"/>
                <w:color w:val="000000"/>
                <w:sz w:val="20"/>
              </w:rPr>
              <w:t>уақытты ұйымдастыруда</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аулалық</w:t>
            </w:r>
            <w:r>
              <w:br/>
            </w:r>
            <w:r>
              <w:rPr>
                <w:rFonts w:ascii="Times New Roman"/>
                <w:b w:val="false"/>
                <w:i w:val="false"/>
                <w:color w:val="000000"/>
                <w:sz w:val="20"/>
              </w:rPr>
              <w:t>
</w:t>
            </w:r>
            <w:r>
              <w:rPr>
                <w:rFonts w:ascii="Times New Roman"/>
                <w:b w:val="false"/>
                <w:i w:val="false"/>
                <w:color w:val="000000"/>
                <w:sz w:val="20"/>
              </w:rPr>
              <w:t>клубы</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күзету</w:t>
            </w:r>
            <w:r>
              <w:br/>
            </w:r>
            <w:r>
              <w:rPr>
                <w:rFonts w:ascii="Times New Roman"/>
                <w:b w:val="false"/>
                <w:i w:val="false"/>
                <w:color w:val="000000"/>
                <w:sz w:val="20"/>
              </w:rPr>
              <w:t>
</w:t>
            </w:r>
            <w:r>
              <w:rPr>
                <w:rFonts w:ascii="Times New Roman"/>
                <w:b w:val="false"/>
                <w:i w:val="false"/>
                <w:color w:val="000000"/>
                <w:sz w:val="20"/>
              </w:rPr>
              <w:t>және жылу беруде көмек</w:t>
            </w:r>
            <w:r>
              <w:br/>
            </w:r>
            <w:r>
              <w:rPr>
                <w:rFonts w:ascii="Times New Roman"/>
                <w:b w:val="false"/>
                <w:i w:val="false"/>
                <w:color w:val="000000"/>
                <w:sz w:val="20"/>
              </w:rPr>
              <w:t>
</w:t>
            </w:r>
            <w:r>
              <w:rPr>
                <w:rFonts w:ascii="Times New Roman"/>
                <w:b w:val="false"/>
                <w:i w:val="false"/>
                <w:color w:val="000000"/>
                <w:sz w:val="20"/>
              </w:rPr>
              <w:t>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нысан</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өңдеуде</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іс</w:t>
            </w:r>
          </w:p>
        </w:tc>
      </w:tr>
      <w:tr>
        <w:trPr>
          <w:trHeight w:val="120" w:hRule="atLeast"/>
        </w:trPr>
        <w:tc>
          <w:tcPr>
            <w:tcW w:w="6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p>
        </w:tc>
        <w:tc>
          <w:tcPr>
            <w:tcW w:w="47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w:t>
            </w:r>
            <w:r>
              <w:br/>
            </w:r>
            <w:r>
              <w:rPr>
                <w:rFonts w:ascii="Times New Roman"/>
                <w:b w:val="false"/>
                <w:i w:val="false"/>
                <w:color w:val="000000"/>
                <w:sz w:val="20"/>
              </w:rPr>
              <w:t>
</w:t>
            </w:r>
            <w:r>
              <w:rPr>
                <w:rFonts w:ascii="Times New Roman"/>
                <w:b w:val="false"/>
                <w:i w:val="false"/>
                <w:color w:val="000000"/>
                <w:sz w:val="20"/>
              </w:rPr>
              <w:t>Ярославка селолық</w:t>
            </w:r>
            <w:r>
              <w:br/>
            </w:r>
            <w:r>
              <w:rPr>
                <w:rFonts w:ascii="Times New Roman"/>
                <w:b w:val="false"/>
                <w:i w:val="false"/>
                <w:color w:val="000000"/>
                <w:sz w:val="20"/>
              </w:rPr>
              <w:t>
</w:t>
            </w:r>
            <w:r>
              <w:rPr>
                <w:rFonts w:ascii="Times New Roman"/>
                <w:b w:val="false"/>
                <w:i w:val="false"/>
                <w:color w:val="000000"/>
                <w:sz w:val="20"/>
              </w:rPr>
              <w:t>округі әкімінің</w:t>
            </w:r>
            <w:r>
              <w:br/>
            </w:r>
            <w:r>
              <w:rPr>
                <w:rFonts w:ascii="Times New Roman"/>
                <w:b w:val="false"/>
                <w:i w:val="false"/>
                <w:color w:val="000000"/>
                <w:sz w:val="20"/>
              </w:rPr>
              <w:t>
</w:t>
            </w:r>
            <w:r>
              <w:rPr>
                <w:rFonts w:ascii="Times New Roman"/>
                <w:b w:val="false"/>
                <w:i w:val="false"/>
                <w:color w:val="000000"/>
                <w:sz w:val="20"/>
              </w:rPr>
              <w:t>аппараты» ММ</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Көркейту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 метр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күзету</w:t>
            </w:r>
            <w:r>
              <w:br/>
            </w:r>
            <w:r>
              <w:rPr>
                <w:rFonts w:ascii="Times New Roman"/>
                <w:b w:val="false"/>
                <w:i w:val="false"/>
                <w:color w:val="000000"/>
                <w:sz w:val="20"/>
              </w:rPr>
              <w:t>
</w:t>
            </w:r>
            <w:r>
              <w:rPr>
                <w:rFonts w:ascii="Times New Roman"/>
                <w:b w:val="false"/>
                <w:i w:val="false"/>
                <w:color w:val="000000"/>
                <w:sz w:val="20"/>
              </w:rPr>
              <w:t>және жылу беруде көмек</w:t>
            </w:r>
            <w:r>
              <w:br/>
            </w:r>
            <w:r>
              <w:rPr>
                <w:rFonts w:ascii="Times New Roman"/>
                <w:b w:val="false"/>
                <w:i w:val="false"/>
                <w:color w:val="000000"/>
                <w:sz w:val="20"/>
              </w:rPr>
              <w:t>
</w:t>
            </w:r>
            <w:r>
              <w:rPr>
                <w:rFonts w:ascii="Times New Roman"/>
                <w:b w:val="false"/>
                <w:i w:val="false"/>
                <w:color w:val="000000"/>
                <w:sz w:val="20"/>
              </w:rPr>
              <w:t>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нысан</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өңдеуде</w:t>
            </w:r>
            <w:r>
              <w:br/>
            </w:r>
            <w:r>
              <w:rPr>
                <w:rFonts w:ascii="Times New Roman"/>
                <w:b w:val="false"/>
                <w:i w:val="false"/>
                <w:color w:val="000000"/>
                <w:sz w:val="20"/>
              </w:rPr>
              <w:t>
</w:t>
            </w:r>
            <w:r>
              <w:rPr>
                <w:rFonts w:ascii="Times New Roman"/>
                <w:b w:val="false"/>
                <w:i w:val="false"/>
                <w:color w:val="000000"/>
                <w:sz w:val="20"/>
              </w:rPr>
              <w:t>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іс</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Ғимараттарды жинау және</w:t>
            </w:r>
            <w:r>
              <w:br/>
            </w:r>
            <w:r>
              <w:rPr>
                <w:rFonts w:ascii="Times New Roman"/>
                <w:b w:val="false"/>
                <w:i w:val="false"/>
                <w:color w:val="000000"/>
                <w:sz w:val="20"/>
              </w:rPr>
              <w:t>
</w:t>
            </w:r>
            <w:r>
              <w:rPr>
                <w:rFonts w:ascii="Times New Roman"/>
                <w:b w:val="false"/>
                <w:i w:val="false"/>
                <w:color w:val="000000"/>
                <w:sz w:val="20"/>
              </w:rPr>
              <w:t>жөңдеуде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 шаршы метр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Ветеринарлық шараларды</w:t>
            </w:r>
            <w:r>
              <w:br/>
            </w:r>
            <w:r>
              <w:rPr>
                <w:rFonts w:ascii="Times New Roman"/>
                <w:b w:val="false"/>
                <w:i w:val="false"/>
                <w:color w:val="000000"/>
                <w:sz w:val="20"/>
              </w:rPr>
              <w:t>
</w:t>
            </w:r>
            <w:r>
              <w:rPr>
                <w:rFonts w:ascii="Times New Roman"/>
                <w:b w:val="false"/>
                <w:i w:val="false"/>
                <w:color w:val="000000"/>
                <w:sz w:val="20"/>
              </w:rPr>
              <w:t>жүргізуге көмек көрсету</w:t>
            </w:r>
          </w:p>
        </w:tc>
        <w:tc>
          <w:tcPr>
            <w:tcW w:w="3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бас</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7"/>
        <w:gridCol w:w="6084"/>
        <w:gridCol w:w="3309"/>
      </w:tblGrid>
      <w:tr>
        <w:trPr>
          <w:trHeight w:val="120"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жұмыстардың нақты</w:t>
            </w:r>
            <w:r>
              <w:br/>
            </w:r>
            <w:r>
              <w:rPr>
                <w:rFonts w:ascii="Times New Roman"/>
                <w:b w:val="false"/>
                <w:i w:val="false"/>
                <w:color w:val="000000"/>
                <w:sz w:val="20"/>
              </w:rPr>
              <w:t>
</w:t>
            </w:r>
            <w:r>
              <w:rPr>
                <w:rFonts w:ascii="Times New Roman"/>
                <w:b w:val="false"/>
                <w:i w:val="false"/>
                <w:color w:val="000000"/>
                <w:sz w:val="20"/>
              </w:rPr>
              <w:t>шарттары</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Қатысушылардың еңбекақысының өлшемдерi</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Қаржыландыру көздері</w:t>
            </w:r>
          </w:p>
        </w:tc>
      </w:tr>
      <w:tr>
        <w:trPr>
          <w:trHeight w:val="120"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465"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келiсiм-шарты бойынша</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жалақыдан кем емес</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r>
      <w:tr>
        <w:trPr>
          <w:trHeight w:val="360"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келiсiм-шарты бойынша</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 жалақыдан кем емес</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Аудандық бюджет</w:t>
            </w:r>
          </w:p>
        </w:tc>
      </w:tr>
      <w:tr>
        <w:trPr>
          <w:trHeight w:val="150"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Еңбек келiсiм-шарты бойынша</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 жалақыдан кем емес</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Аудандық бюджет</w:t>
            </w:r>
          </w:p>
        </w:tc>
      </w:tr>
      <w:tr>
        <w:trPr>
          <w:trHeight w:val="285"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Еңбек келiсiм-шарты бойынша</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 жалақыдан кем емес</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Аудандық бюджет</w:t>
            </w:r>
          </w:p>
        </w:tc>
      </w:tr>
      <w:tr>
        <w:trPr>
          <w:trHeight w:val="120"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Еңбек келiсiм-шарты бойынша</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 жалақыдан кем емес</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Аудандық бюджет</w:t>
            </w:r>
          </w:p>
        </w:tc>
      </w:tr>
      <w:tr>
        <w:trPr>
          <w:trHeight w:val="315"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Еңбек келiсiм-шарты бойынша</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 жалақыдан кем емес</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Аудандық бюджет</w:t>
            </w:r>
          </w:p>
        </w:tc>
      </w:tr>
      <w:tr>
        <w:trPr>
          <w:trHeight w:val="120"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Еңбек келiсiм-шарты бойынша</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 жалақыдан кем емес</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Аудандық бюджет</w:t>
            </w:r>
          </w:p>
        </w:tc>
      </w:tr>
      <w:tr>
        <w:trPr>
          <w:trHeight w:val="120"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Еңбек келiсiм-шарты бойынша</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 жалақыдан кем емес</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Аудандық бюджет</w:t>
            </w:r>
          </w:p>
        </w:tc>
      </w:tr>
      <w:tr>
        <w:trPr>
          <w:trHeight w:val="225"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Еңбек келiсiм-шарты бойынша</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 жалақыдан кем емес</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Аудандық бюджет</w:t>
            </w:r>
          </w:p>
        </w:tc>
      </w:tr>
      <w:tr>
        <w:trPr>
          <w:trHeight w:val="120"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Еңбек келiсiм-шарты бойынша</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 жалақыдан кем емес</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Аудандық бюджет</w:t>
            </w:r>
          </w:p>
        </w:tc>
      </w:tr>
      <w:tr>
        <w:trPr>
          <w:trHeight w:val="120"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Еңбек келiсiм-шарты бойынша</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 жалақыдан кем емес</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Аудандық бюджет</w:t>
            </w:r>
          </w:p>
        </w:tc>
      </w:tr>
      <w:tr>
        <w:trPr>
          <w:trHeight w:val="120"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Еңбек келiсiм-шарты бойынша</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 жалақыдан кем емес</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Аудандық бюджет</w:t>
            </w:r>
          </w:p>
        </w:tc>
      </w:tr>
      <w:tr>
        <w:trPr>
          <w:trHeight w:val="120"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Еңбек келiсiм-шарты бойынша</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 жалақыдан кем емес</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Аудандық бюджет</w:t>
            </w:r>
          </w:p>
        </w:tc>
      </w:tr>
      <w:tr>
        <w:trPr>
          <w:trHeight w:val="120"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Еңбек келiсiм-шарты бойынша</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 жалақыдан кем емес</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Аудандық бюджет</w:t>
            </w:r>
          </w:p>
        </w:tc>
      </w:tr>
      <w:tr>
        <w:trPr>
          <w:trHeight w:val="120"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Еңбек келiсiм-шарты бойынша</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 жалақыдан кем емес</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Аудандық бюджет</w:t>
            </w:r>
          </w:p>
        </w:tc>
      </w:tr>
      <w:tr>
        <w:trPr>
          <w:trHeight w:val="120"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Еңбек келiсiм-шарты бойынша</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 жалақыдан кем емес</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Аудандық бюджет</w:t>
            </w:r>
          </w:p>
        </w:tc>
      </w:tr>
      <w:tr>
        <w:trPr>
          <w:trHeight w:val="120"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Еңбек келiсiм-шарты бойынша</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 жалақыдан кем емес</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Аудандық бюджет</w:t>
            </w:r>
          </w:p>
        </w:tc>
      </w:tr>
      <w:tr>
        <w:trPr>
          <w:trHeight w:val="120"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Еңбек келiсiм-шарты бойынша</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 жалақыдан кем емес</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Аудандық бюджет</w:t>
            </w:r>
          </w:p>
        </w:tc>
      </w:tr>
      <w:tr>
        <w:trPr>
          <w:trHeight w:val="120"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Еңбек келiсiм-шарты бойынша</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 жалақыдан кем емес</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Аудандық бюджет</w:t>
            </w:r>
          </w:p>
        </w:tc>
      </w:tr>
      <w:tr>
        <w:trPr>
          <w:trHeight w:val="120"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келiсiм-шарты бойынша</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жалақыдан кем емес</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r>
      <w:tr>
        <w:trPr>
          <w:trHeight w:val="120"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келiсiм-шарты бойынша</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жалақыдан кем емес</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r>
      <w:tr>
        <w:trPr>
          <w:trHeight w:val="120"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келiсiм-шарты бойынша</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жалақыдан кем емес</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r>
      <w:tr>
        <w:trPr>
          <w:trHeight w:val="120"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келiсiм-шарты бойынша</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жалақыдан кем емес</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r>
      <w:tr>
        <w:trPr>
          <w:trHeight w:val="120"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келiсiм-шарты бойынша</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жалақыдан кем емес</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r>
      <w:tr>
        <w:trPr>
          <w:trHeight w:val="120"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келiсiм-шарты бойынша</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жалақыдан кем емес</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r>
      <w:tr>
        <w:trPr>
          <w:trHeight w:val="120"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келiсiм-шарты бойынша</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жалақыдан кем емес</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r>
      <w:tr>
        <w:trPr>
          <w:trHeight w:val="120"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келiсiм-шарты бойынша</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жалақыдан кем емес</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r>
      <w:tr>
        <w:trPr>
          <w:trHeight w:val="120"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келiсiм-шарты бойынша</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жалақыдан кем емес</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r>
      <w:tr>
        <w:trPr>
          <w:trHeight w:val="120"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келiсiм-шарты бойынша</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жалақыдан кем емес</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r>
      <w:tr>
        <w:trPr>
          <w:trHeight w:val="120"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келiсiм-шарты бойынша</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жалақыдан кем емес</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r>
      <w:tr>
        <w:trPr>
          <w:trHeight w:val="120" w:hRule="atLeast"/>
        </w:trPr>
        <w:tc>
          <w:tcPr>
            <w:tcW w:w="4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келiсiм-шарты бойынша</w:t>
            </w:r>
          </w:p>
        </w:tc>
        <w:tc>
          <w:tcPr>
            <w:tcW w:w="6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 төменгі жалақыдан кем емес</w:t>
            </w:r>
          </w:p>
        </w:tc>
        <w:tc>
          <w:tcPr>
            <w:tcW w:w="3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