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b3de0" w14:textId="41b3d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Аршалы кентіндегі көшелерге атаулар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Аршалы ауданы Аршалы кенті әкімінің 2010 жылғы 10 наурыздағы № 29 шешімі. Ақмола облысы Аршалы ауданының Әділет басқармасында 2010 жылғы 9 сәуірде № 1-4-167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1993 жылғы 8 желтоқсандағы «Қазақстан Республикасының әкімшілік-аумақтық құрылысы туралы»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Аршалы кентіндегі 2010 жылғы 22 қаңтардағы тұрғындар жиналысының хаттамасын есепке ала отырып, Аршалы кентінің әкімі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Аршалы кентіндегі көшелерге келесі атаулар берілсін: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1 көшеге - Жеңіс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 көшеге - Достық атауы,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 көшеге - Бейбітшілік атауы.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 Аршалы аудандық Әділет басқармасында мемлекеттік тіркелген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Аршалы кентінің әкімі                      Г.Ахимова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/>
          <w:i w:val="false"/>
          <w:color w:val="000000"/>
          <w:sz w:val="28"/>
        </w:rPr>
        <w:t>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Аршалы ауданының «Сәулет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қала құрылыс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мекеменің бастығы              А.Т.Ибраев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«Аршалы ауданының мәдениет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тілдерді дамыту бөлімі»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мекеменің бастығы              Л.А.Гросс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