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8ff" w14:textId="634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аумағында қызметін жүзеге асыратын барлық салық төлеушілер үшін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2010 жылғы 10 ақпандағы № 25/4 шешімі. Ақмола облысы Аршалы ауданының Әділет басқармасында 2010 жылғы 15 наурызда № 1-4-166 тіркелді. Күші жойылды - Ақмола облысы Аршалы аудандық мәслихатының 2014 жылғы 18 қарашадағы № С 34/6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аудандық мәслихатының 18.11.2014 № 34/6 (қол қойылған күннен бастап өз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 Кодексінің 2008 жылғы 10 желтоқсандағы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аумағында қызметін жүзеге асыратын барлық салық төлеушілер үшін бірыңғай тіркелген ставкасы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Аршалы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Б.Махметов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ақпандағы № 25/4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ауданының аумағында қызметін жүзеге асыратын барлық салық төлеушілер үшін біріңғай тіркелген салық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(айына салық салудың бір бірлігіне)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57"/>
        <w:gridCol w:w="550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 бірыңғай ставкалар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пайданалатын дербес компьютер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