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8068" w14:textId="3d58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Ақкөл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ауданының әкімдігінің 2010 жылғы 29 желтоқсандағы № А-12/299 қаулысы. Ақмола облысы Ақкөл аудандық Әділет басқармасында 2011 жылы 18 қаңтарда № 1-3-148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Ережесінің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Ақкөл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жылы Ақкөл ауданы бойынша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Ақкөл ауданы әкімдігінің «2010 жылы Ақкөл ауданында қоғамдық жұмыстар ұйымдастыру туралы» 2010 жылға 17 ақпандағы № А-2/37 (нормативтік құқықтық кесімдерді мемлекеттік тіркеудің Тізілімінде № 1-3-132 тіркелген, 2010 жылғы 19 наурызда аудандық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А-12/299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Ақкөл ауданы бойынша қоса берілген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 қоғамдық 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870"/>
        <w:gridCol w:w="5271"/>
        <w:gridCol w:w="2306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 астындағы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әр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әскерге шақырту бойынша, шакыру қағаздарды рәсiмдеумен жеткiзуде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 өндеуде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әлеуметтік карталар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шакыру қағаздарды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«Урюпин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 астындағы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әлеуметтік карталар</w:t>
            </w:r>
          </w:p>
        </w:tc>
      </w:tr>
      <w:tr>
        <w:trPr>
          <w:trHeight w:val="4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 ауылы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әлеуметтік карталар</w:t>
            </w:r>
          </w:p>
        </w:tc>
      </w:tr>
      <w:tr>
        <w:trPr>
          <w:trHeight w:val="29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«Жалғызқарағай ауылдық округі әкімің аппараты» мемлекеттік мекемесі 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тонна қоқыс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әлеуметтік карталар</w:t>
            </w:r>
          </w:p>
        </w:tc>
      </w:tr>
      <w:tr>
        <w:trPr>
          <w:trHeight w:val="29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ауылдық округі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әскерге шақырту бойынша, шакыру қағаздарды рәсiмдеумен жеткiзуде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шарты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шарты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әлеуметтік карталар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шакыру қағаздарды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«Қырыққұдық село әкімінің апапараты»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шарты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әлеуметтік карталар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селолық округі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әлеуметтік карталар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«Бөгенбай селолық округі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емес құрылыстарды бөлшектеу кезінде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шарты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әлеуметтік карталар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«Наумов селолық округі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аула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әлеуметтік карталар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 селолық округі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істеуіне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 өндеуде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әлеуметтік карталар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бас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және көгалдандыру,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тұрмыстық қоқыстан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санағын жүргізу және қол астындағы жеке шаруашылығын анықтау мақсатында әр үйді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әскерге шақырту бойынша, шакыру қағаздарды рәсiмдеумен жеткiзуде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шакыру қағаздарды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жұмыспен қамту және әлеуметтік бағдарламалар бөлімі»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жәрдемақыға және басқа да көмектерге арналған құжаттарды рәсімдеуге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құжат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«Ақкөл-Горкомхоз» шаруашылық жүргізу құқығындағы мемлекеттік коммуналдық кәсіпорны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–коммуналдық шаруашылық ұйымдарға қала аумағын тазартуға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ауданы әкімінің аппараты» мемлекеттік мекемесі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4"/>
        <w:gridCol w:w="4484"/>
        <w:gridCol w:w="4442"/>
      </w:tblGrid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мөлшері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75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4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4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25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9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