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85b26" w14:textId="b185b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Ақкөл аудандық мәслихаттың 2009 жылғы 21 желтоқсандағы № С25-1 "2010-2012 жылдарға арналған аудандық бюджет туралы" шешіміне өзгертулер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Ақкөл аудандық мәслихатының 2010 жылғы 19 қазандағы № С31-1 шешімі. Ақмола облысы Ақкөл ауданының Әділет басқармасында 2010 жылғы 29 қазандағы № 1-3-142 тіркелді. Күші жойылды - Ақмола облысы Ақкөл аудандық мәслихатының 2010 жылғы 23 желтоқсандағы № С 35-5 шешімімен</w:t>
      </w:r>
    </w:p>
    <w:p>
      <w:pPr>
        <w:spacing w:after="0"/>
        <w:ind w:left="0"/>
        <w:jc w:val="both"/>
      </w:pPr>
      <w:r>
        <w:rPr>
          <w:rFonts w:ascii="Times New Roman"/>
          <w:b w:val="false"/>
          <w:i/>
          <w:color w:val="800000"/>
          <w:sz w:val="28"/>
        </w:rPr>
        <w:t>      Ескерту. Күші жойылды - Ақмола облысы Ақкөл аудандық</w:t>
      </w:r>
      <w:r>
        <w:br/>
      </w:r>
      <w:r>
        <w:rPr>
          <w:rFonts w:ascii="Times New Roman"/>
          <w:b w:val="false"/>
          <w:i w:val="false"/>
          <w:color w:val="000000"/>
          <w:sz w:val="28"/>
        </w:rPr>
        <w:t>
</w:t>
      </w:r>
      <w:r>
        <w:rPr>
          <w:rFonts w:ascii="Times New Roman"/>
          <w:b w:val="false"/>
          <w:i/>
          <w:color w:val="800000"/>
          <w:sz w:val="28"/>
        </w:rPr>
        <w:t>      мәслихатының 2010.12.23 № С 35-5 шешімімен</w:t>
      </w:r>
    </w:p>
    <w:p>
      <w:pPr>
        <w:spacing w:after="0"/>
        <w:ind w:left="0"/>
        <w:jc w:val="both"/>
      </w:pPr>
      <w:r>
        <w:rPr>
          <w:rFonts w:ascii="Times New Roman"/>
          <w:b w:val="false"/>
          <w:i/>
          <w:color w:val="800000"/>
          <w:sz w:val="28"/>
        </w:rPr>
        <w:t>      РҚАО-ның ескертпесі</w:t>
      </w:r>
      <w:r>
        <w:br/>
      </w:r>
      <w:r>
        <w:rPr>
          <w:rFonts w:ascii="Times New Roman"/>
          <w:b w:val="false"/>
          <w:i w:val="false"/>
          <w:color w:val="000000"/>
          <w:sz w:val="28"/>
        </w:rPr>
        <w:t>
</w:t>
      </w:r>
      <w:r>
        <w:rPr>
          <w:rFonts w:ascii="Times New Roman"/>
          <w:b w:val="false"/>
          <w:i/>
          <w:color w:val="800000"/>
          <w:sz w:val="28"/>
        </w:rPr>
        <w:t xml:space="preserve">      Қолданысқа енгізу тәртібін </w:t>
      </w:r>
      <w:r>
        <w:rPr>
          <w:rFonts w:ascii="Times New Roman"/>
          <w:b w:val="false"/>
          <w:i w:val="false"/>
          <w:color w:val="000000"/>
          <w:sz w:val="28"/>
        </w:rPr>
        <w:t>3-тармақтан</w:t>
      </w:r>
      <w:r>
        <w:rPr>
          <w:rFonts w:ascii="Times New Roman"/>
          <w:b w:val="false"/>
          <w:i/>
          <w:color w:val="80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2008 жылғы 4 желтоқсандағы Бюджеттік кодексінің 106 бабының 2 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Ақкөл ауданы әкімдігінің бюджетті нақтылау жөніндегі ұсынысын қарастырып, Ақкөл аудандық мәслихаты ШЕШІМ 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Ақкөл аудандық мәслихаттың «2010-2012 жылдарға арналған аудандық бюджет туралы» 2009 жылғы 21 желтоқсандағы </w:t>
      </w:r>
      <w:r>
        <w:rPr>
          <w:rFonts w:ascii="Times New Roman"/>
          <w:b w:val="false"/>
          <w:i w:val="false"/>
          <w:color w:val="000000"/>
          <w:sz w:val="28"/>
        </w:rPr>
        <w:t>№ С 25-1</w:t>
      </w:r>
      <w:r>
        <w:rPr>
          <w:rFonts w:ascii="Times New Roman"/>
          <w:b w:val="false"/>
          <w:i w:val="false"/>
          <w:color w:val="000000"/>
          <w:sz w:val="28"/>
        </w:rPr>
        <w:t xml:space="preserve"> (нормативтік құқықтық актілерді мемлекеттік тіркеудің тізілімінде № 1-3-129 тіркелген, 2010 жылғы 22 қаңтарда аудандық «Ақкөл өмірі» және «Знамя Родины КZ» газеттерінде жарияланған) шешіміне келесі өзгертулер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1 тармақта:</w:t>
      </w:r>
      <w:r>
        <w:br/>
      </w:r>
      <w:r>
        <w:rPr>
          <w:rFonts w:ascii="Times New Roman"/>
          <w:b w:val="false"/>
          <w:i w:val="false"/>
          <w:color w:val="000000"/>
          <w:sz w:val="28"/>
        </w:rPr>
        <w:t>
</w:t>
      </w:r>
      <w:r>
        <w:rPr>
          <w:rFonts w:ascii="Times New Roman"/>
          <w:b w:val="false"/>
          <w:i w:val="false"/>
          <w:color w:val="000000"/>
          <w:sz w:val="28"/>
        </w:rPr>
        <w:t>      1 тармақшада:</w:t>
      </w:r>
      <w:r>
        <w:br/>
      </w:r>
      <w:r>
        <w:rPr>
          <w:rFonts w:ascii="Times New Roman"/>
          <w:b w:val="false"/>
          <w:i w:val="false"/>
          <w:color w:val="000000"/>
          <w:sz w:val="28"/>
        </w:rPr>
        <w:t>
</w:t>
      </w:r>
      <w:r>
        <w:rPr>
          <w:rFonts w:ascii="Times New Roman"/>
          <w:b w:val="false"/>
          <w:i w:val="false"/>
          <w:color w:val="000000"/>
          <w:sz w:val="28"/>
        </w:rPr>
        <w:t>      «1859010,2» саны «1854252,7» санына ауыстырылсын;</w:t>
      </w:r>
      <w:r>
        <w:br/>
      </w:r>
      <w:r>
        <w:rPr>
          <w:rFonts w:ascii="Times New Roman"/>
          <w:b w:val="false"/>
          <w:i w:val="false"/>
          <w:color w:val="000000"/>
          <w:sz w:val="28"/>
        </w:rPr>
        <w:t>
</w:t>
      </w:r>
      <w:r>
        <w:rPr>
          <w:rFonts w:ascii="Times New Roman"/>
          <w:b w:val="false"/>
          <w:i w:val="false"/>
          <w:color w:val="000000"/>
          <w:sz w:val="28"/>
        </w:rPr>
        <w:t>      «1475167,2» саны «1470409,7» санына ауыстырылсын;</w:t>
      </w:r>
      <w:r>
        <w:br/>
      </w:r>
      <w:r>
        <w:rPr>
          <w:rFonts w:ascii="Times New Roman"/>
          <w:b w:val="false"/>
          <w:i w:val="false"/>
          <w:color w:val="000000"/>
          <w:sz w:val="28"/>
        </w:rPr>
        <w:t>
</w:t>
      </w:r>
      <w:r>
        <w:rPr>
          <w:rFonts w:ascii="Times New Roman"/>
          <w:b w:val="false"/>
          <w:i w:val="false"/>
          <w:color w:val="000000"/>
          <w:sz w:val="28"/>
        </w:rPr>
        <w:t>      2 тармақшада:</w:t>
      </w:r>
      <w:r>
        <w:br/>
      </w:r>
      <w:r>
        <w:rPr>
          <w:rFonts w:ascii="Times New Roman"/>
          <w:b w:val="false"/>
          <w:i w:val="false"/>
          <w:color w:val="000000"/>
          <w:sz w:val="28"/>
        </w:rPr>
        <w:t>
</w:t>
      </w:r>
      <w:r>
        <w:rPr>
          <w:rFonts w:ascii="Times New Roman"/>
          <w:b w:val="false"/>
          <w:i w:val="false"/>
          <w:color w:val="000000"/>
          <w:sz w:val="28"/>
        </w:rPr>
        <w:t>      «1870566,8» саны «1865809,3»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5 тармақта:</w:t>
      </w:r>
      <w:r>
        <w:br/>
      </w:r>
      <w:r>
        <w:rPr>
          <w:rFonts w:ascii="Times New Roman"/>
          <w:b w:val="false"/>
          <w:i w:val="false"/>
          <w:color w:val="000000"/>
          <w:sz w:val="28"/>
        </w:rPr>
        <w:t>
</w:t>
      </w:r>
      <w:r>
        <w:rPr>
          <w:rFonts w:ascii="Times New Roman"/>
          <w:b w:val="false"/>
          <w:i w:val="false"/>
          <w:color w:val="000000"/>
          <w:sz w:val="28"/>
        </w:rPr>
        <w:t>      «493874,2» саны «489116, 7» санына ауыстырылсын;</w:t>
      </w:r>
      <w:r>
        <w:br/>
      </w:r>
      <w:r>
        <w:rPr>
          <w:rFonts w:ascii="Times New Roman"/>
          <w:b w:val="false"/>
          <w:i w:val="false"/>
          <w:color w:val="000000"/>
          <w:sz w:val="28"/>
        </w:rPr>
        <w:t>
</w:t>
      </w:r>
      <w:r>
        <w:rPr>
          <w:rFonts w:ascii="Times New Roman"/>
          <w:b w:val="false"/>
          <w:i w:val="false"/>
          <w:color w:val="000000"/>
          <w:sz w:val="28"/>
        </w:rPr>
        <w:t>      1 тармақшада:</w:t>
      </w:r>
      <w:r>
        <w:br/>
      </w:r>
      <w:r>
        <w:rPr>
          <w:rFonts w:ascii="Times New Roman"/>
          <w:b w:val="false"/>
          <w:i w:val="false"/>
          <w:color w:val="000000"/>
          <w:sz w:val="28"/>
        </w:rPr>
        <w:t>
</w:t>
      </w:r>
      <w:r>
        <w:rPr>
          <w:rFonts w:ascii="Times New Roman"/>
          <w:b w:val="false"/>
          <w:i w:val="false"/>
          <w:color w:val="000000"/>
          <w:sz w:val="28"/>
        </w:rPr>
        <w:t>      «82308,2» саны «82287,7» санына ауыстырылсын;</w:t>
      </w:r>
      <w:r>
        <w:br/>
      </w:r>
      <w:r>
        <w:rPr>
          <w:rFonts w:ascii="Times New Roman"/>
          <w:b w:val="false"/>
          <w:i w:val="false"/>
          <w:color w:val="000000"/>
          <w:sz w:val="28"/>
        </w:rPr>
        <w:t>
</w:t>
      </w:r>
      <w:r>
        <w:rPr>
          <w:rFonts w:ascii="Times New Roman"/>
          <w:b w:val="false"/>
          <w:i w:val="false"/>
          <w:color w:val="000000"/>
          <w:sz w:val="28"/>
        </w:rPr>
        <w:t>      «10812» саны «10791,5» санына ауыстырылсын;</w:t>
      </w:r>
      <w:r>
        <w:br/>
      </w:r>
      <w:r>
        <w:rPr>
          <w:rFonts w:ascii="Times New Roman"/>
          <w:b w:val="false"/>
          <w:i w:val="false"/>
          <w:color w:val="000000"/>
          <w:sz w:val="28"/>
        </w:rPr>
        <w:t>
</w:t>
      </w:r>
      <w:r>
        <w:rPr>
          <w:rFonts w:ascii="Times New Roman"/>
          <w:b w:val="false"/>
          <w:i w:val="false"/>
          <w:color w:val="000000"/>
          <w:sz w:val="28"/>
        </w:rPr>
        <w:t>      2 тармақшада:</w:t>
      </w:r>
      <w:r>
        <w:br/>
      </w:r>
      <w:r>
        <w:rPr>
          <w:rFonts w:ascii="Times New Roman"/>
          <w:b w:val="false"/>
          <w:i w:val="false"/>
          <w:color w:val="000000"/>
          <w:sz w:val="28"/>
        </w:rPr>
        <w:t>
</w:t>
      </w:r>
      <w:r>
        <w:rPr>
          <w:rFonts w:ascii="Times New Roman"/>
          <w:b w:val="false"/>
          <w:i w:val="false"/>
          <w:color w:val="000000"/>
          <w:sz w:val="28"/>
        </w:rPr>
        <w:t>      «411566» саны «406829» санына ауыстырылсын;</w:t>
      </w:r>
      <w:r>
        <w:br/>
      </w:r>
      <w:r>
        <w:rPr>
          <w:rFonts w:ascii="Times New Roman"/>
          <w:b w:val="false"/>
          <w:i w:val="false"/>
          <w:color w:val="000000"/>
          <w:sz w:val="28"/>
        </w:rPr>
        <w:t>
</w:t>
      </w:r>
      <w:r>
        <w:rPr>
          <w:rFonts w:ascii="Times New Roman"/>
          <w:b w:val="false"/>
          <w:i w:val="false"/>
          <w:color w:val="000000"/>
          <w:sz w:val="28"/>
        </w:rPr>
        <w:t>      «146685» саны «146178» санына ауыстырылсын;</w:t>
      </w:r>
      <w:r>
        <w:br/>
      </w:r>
      <w:r>
        <w:rPr>
          <w:rFonts w:ascii="Times New Roman"/>
          <w:b w:val="false"/>
          <w:i w:val="false"/>
          <w:color w:val="000000"/>
          <w:sz w:val="28"/>
        </w:rPr>
        <w:t>
</w:t>
      </w:r>
      <w:r>
        <w:rPr>
          <w:rFonts w:ascii="Times New Roman"/>
          <w:b w:val="false"/>
          <w:i w:val="false"/>
          <w:color w:val="000000"/>
          <w:sz w:val="28"/>
        </w:rPr>
        <w:t>      «123210» саны «118980»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«2010-2012 жылдарға арналған аудандық бюджет туралы» шешімінің 1,5 - қосымшалары, осы шешімнің 1,2 - қосымшаларына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Осы шешім Ақкөл аудандық Әділет Басқармасында мемлекеттік тіркелген күннен бастап күшіне енеді және 2010 жылғы 1 қаңтардан бастап қолданысқа енгізіледі.</w:t>
      </w:r>
    </w:p>
    <w:p>
      <w:pPr>
        <w:spacing w:after="0"/>
        <w:ind w:left="0"/>
        <w:jc w:val="both"/>
      </w:pPr>
      <w:r>
        <w:rPr>
          <w:rFonts w:ascii="Times New Roman"/>
          <w:b w:val="false"/>
          <w:i/>
          <w:color w:val="000000"/>
          <w:sz w:val="28"/>
        </w:rPr>
        <w:t>      </w:t>
      </w:r>
      <w:r>
        <w:rPr>
          <w:rFonts w:ascii="Times New Roman"/>
          <w:b w:val="false"/>
          <w:i/>
          <w:color w:val="000000"/>
          <w:sz w:val="28"/>
        </w:rPr>
        <w:t>Аудандық мәслихат</w:t>
      </w:r>
      <w:r>
        <w:br/>
      </w:r>
      <w:r>
        <w:rPr>
          <w:rFonts w:ascii="Times New Roman"/>
          <w:b w:val="false"/>
          <w:i w:val="false"/>
          <w:color w:val="000000"/>
          <w:sz w:val="28"/>
        </w:rPr>
        <w:t>
</w:t>
      </w:r>
      <w:r>
        <w:rPr>
          <w:rFonts w:ascii="Times New Roman"/>
          <w:b w:val="false"/>
          <w:i/>
          <w:color w:val="000000"/>
          <w:sz w:val="28"/>
        </w:rPr>
        <w:t>      сессиясының төрайымы                       Г.Сейітова</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Ю.Ужакин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Ақкөл ауданының әкімі                      А.С. Үйсімбаев</w:t>
      </w:r>
    </w:p>
    <w:p>
      <w:pPr>
        <w:spacing w:after="0"/>
        <w:ind w:left="0"/>
        <w:jc w:val="both"/>
      </w:pPr>
      <w:r>
        <w:rPr>
          <w:rFonts w:ascii="Times New Roman"/>
          <w:b w:val="false"/>
          <w:i/>
          <w:color w:val="000000"/>
          <w:sz w:val="28"/>
        </w:rPr>
        <w:t>      «Ақкөл ауданының экономика және</w:t>
      </w:r>
      <w:r>
        <w:br/>
      </w:r>
      <w:r>
        <w:rPr>
          <w:rFonts w:ascii="Times New Roman"/>
          <w:b w:val="false"/>
          <w:i w:val="false"/>
          <w:color w:val="000000"/>
          <w:sz w:val="28"/>
        </w:rPr>
        <w:t>
</w:t>
      </w:r>
      <w:r>
        <w:rPr>
          <w:rFonts w:ascii="Times New Roman"/>
          <w:b w:val="false"/>
          <w:i/>
          <w:color w:val="000000"/>
          <w:sz w:val="28"/>
        </w:rPr>
        <w:t>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Т.И.Ли</w:t>
      </w:r>
    </w:p>
    <w:p>
      <w:pPr>
        <w:spacing w:after="0"/>
        <w:ind w:left="0"/>
        <w:jc w:val="both"/>
      </w:pPr>
      <w:r>
        <w:rPr>
          <w:rFonts w:ascii="Times New Roman"/>
          <w:b w:val="false"/>
          <w:i w:val="false"/>
          <w:color w:val="000000"/>
          <w:sz w:val="28"/>
        </w:rPr>
        <w:t>
</w:t>
      </w:r>
      <w:r>
        <w:rPr>
          <w:rFonts w:ascii="Times New Roman"/>
          <w:b w:val="false"/>
          <w:i w:val="false"/>
          <w:color w:val="000000"/>
          <w:sz w:val="28"/>
        </w:rPr>
        <w:t>
Ақкөл аудандық мәслихаттың</w:t>
      </w:r>
      <w:r>
        <w:br/>
      </w:r>
      <w:r>
        <w:rPr>
          <w:rFonts w:ascii="Times New Roman"/>
          <w:b w:val="false"/>
          <w:i w:val="false"/>
          <w:color w:val="000000"/>
          <w:sz w:val="28"/>
        </w:rPr>
        <w:t>
2010 жылғы 19 қазандағы № С 31-1</w:t>
      </w:r>
      <w:r>
        <w:br/>
      </w:r>
      <w:r>
        <w:rPr>
          <w:rFonts w:ascii="Times New Roman"/>
          <w:b w:val="false"/>
          <w:i w:val="false"/>
          <w:color w:val="000000"/>
          <w:sz w:val="28"/>
        </w:rPr>
        <w:t>
шешіміне 1- қосымша</w:t>
      </w:r>
    </w:p>
    <w:p>
      <w:pPr>
        <w:spacing w:after="0"/>
        <w:ind w:left="0"/>
        <w:jc w:val="both"/>
      </w:pPr>
      <w:r>
        <w:rPr>
          <w:rFonts w:ascii="Times New Roman"/>
          <w:b w:val="false"/>
          <w:i w:val="false"/>
          <w:color w:val="000000"/>
          <w:sz w:val="28"/>
        </w:rPr>
        <w:t>Ақкөл аудандық мәслихаттың</w:t>
      </w:r>
      <w:r>
        <w:br/>
      </w:r>
      <w:r>
        <w:rPr>
          <w:rFonts w:ascii="Times New Roman"/>
          <w:b w:val="false"/>
          <w:i w:val="false"/>
          <w:color w:val="000000"/>
          <w:sz w:val="28"/>
        </w:rPr>
        <w:t>
2009 жылғы 21 желтоқсандағы № С 25-1</w:t>
      </w:r>
      <w:r>
        <w:br/>
      </w:r>
      <w:r>
        <w:rPr>
          <w:rFonts w:ascii="Times New Roman"/>
          <w:b w:val="false"/>
          <w:i w:val="false"/>
          <w:color w:val="000000"/>
          <w:sz w:val="28"/>
        </w:rPr>
        <w:t>
шешіміне 1- қосымша</w:t>
      </w:r>
    </w:p>
    <w:p>
      <w:pPr>
        <w:spacing w:after="0"/>
        <w:ind w:left="0"/>
        <w:jc w:val="both"/>
      </w:pPr>
      <w:r>
        <w:rPr>
          <w:rFonts w:ascii="Times New Roman"/>
          <w:b/>
          <w:i w:val="false"/>
          <w:color w:val="000080"/>
          <w:sz w:val="28"/>
        </w:rPr>
        <w:t>2010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9"/>
        <w:gridCol w:w="863"/>
        <w:gridCol w:w="881"/>
        <w:gridCol w:w="8321"/>
        <w:gridCol w:w="2136"/>
      </w:tblGrid>
      <w:tr>
        <w:trPr>
          <w:trHeight w:val="30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санаттар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сыныбы</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ішкі сыныбы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I.ТҮСІМДЕР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1854252,7</w:t>
            </w:r>
          </w:p>
        </w:tc>
      </w:tr>
      <w:tr>
        <w:trPr>
          <w:trHeight w:val="30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Салықтық түсімдер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318926</w:t>
            </w:r>
          </w:p>
        </w:tc>
      </w:tr>
      <w:tr>
        <w:trPr>
          <w:trHeight w:val="30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Табыс салығы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27450</w:t>
            </w:r>
          </w:p>
        </w:tc>
      </w:tr>
      <w:tr>
        <w:trPr>
          <w:trHeight w:val="30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табыс салығы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27450</w:t>
            </w:r>
          </w:p>
        </w:tc>
      </w:tr>
      <w:tr>
        <w:trPr>
          <w:trHeight w:val="30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салық</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166027</w:t>
            </w:r>
          </w:p>
        </w:tc>
      </w:tr>
      <w:tr>
        <w:trPr>
          <w:trHeight w:val="285"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салық</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166027</w:t>
            </w:r>
          </w:p>
        </w:tc>
      </w:tr>
      <w:tr>
        <w:trPr>
          <w:trHeight w:val="30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Мүлiкке салынатын салықтар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108194</w:t>
            </w:r>
          </w:p>
        </w:tc>
      </w:tr>
      <w:tr>
        <w:trPr>
          <w:trHeight w:val="315"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Меншiкке салынатын салықтар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62813</w:t>
            </w:r>
          </w:p>
        </w:tc>
      </w:tr>
      <w:tr>
        <w:trPr>
          <w:trHeight w:val="285"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салығы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14764</w:t>
            </w:r>
          </w:p>
        </w:tc>
      </w:tr>
      <w:tr>
        <w:trPr>
          <w:trHeight w:val="30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құралдарына салынатын салық</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28654</w:t>
            </w:r>
          </w:p>
        </w:tc>
      </w:tr>
      <w:tr>
        <w:trPr>
          <w:trHeight w:val="315"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Бірыңғай жер салығы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1963</w:t>
            </w:r>
          </w:p>
        </w:tc>
      </w:tr>
      <w:tr>
        <w:trPr>
          <w:trHeight w:val="6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14240</w:t>
            </w:r>
          </w:p>
        </w:tc>
      </w:tr>
      <w:tr>
        <w:trPr>
          <w:trHeight w:val="30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Акциздер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1493</w:t>
            </w:r>
          </w:p>
        </w:tc>
      </w:tr>
      <w:tr>
        <w:trPr>
          <w:trHeight w:val="645"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8065</w:t>
            </w:r>
          </w:p>
        </w:tc>
      </w:tr>
      <w:tr>
        <w:trPr>
          <w:trHeight w:val="675"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Кәсiпкерлiк және кәсiби қызметтi жүргізгені үшiн алынатын алымдар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4579</w:t>
            </w:r>
          </w:p>
        </w:tc>
      </w:tr>
      <w:tr>
        <w:trPr>
          <w:trHeight w:val="30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Құмар ойын бизнеске салық</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103</w:t>
            </w:r>
          </w:p>
        </w:tc>
      </w:tr>
      <w:tr>
        <w:trPr>
          <w:trHeight w:val="156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 алатын міндетті төлемдер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3015</w:t>
            </w:r>
          </w:p>
        </w:tc>
      </w:tr>
      <w:tr>
        <w:trPr>
          <w:trHeight w:val="30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баж</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3015</w:t>
            </w:r>
          </w:p>
        </w:tc>
      </w:tr>
      <w:tr>
        <w:trPr>
          <w:trHeight w:val="42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Салықтық емес түсiмдер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16512</w:t>
            </w:r>
          </w:p>
        </w:tc>
      </w:tr>
      <w:tr>
        <w:trPr>
          <w:trHeight w:val="39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меншіктен түсетін түсімдер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1733</w:t>
            </w:r>
          </w:p>
        </w:tc>
      </w:tr>
      <w:tr>
        <w:trPr>
          <w:trHeight w:val="615"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1733</w:t>
            </w:r>
          </w:p>
        </w:tc>
      </w:tr>
      <w:tr>
        <w:trPr>
          <w:trHeight w:val="1215"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көрсетілетін қызметтерді) сатудан түсетін түсімдер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118</w:t>
            </w:r>
          </w:p>
        </w:tc>
      </w:tr>
      <w:tr>
        <w:trPr>
          <w:trHeight w:val="1245"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көрсетілетін қызметтерді) сатудан түсетін түсімдер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118</w:t>
            </w:r>
          </w:p>
        </w:tc>
      </w:tr>
      <w:tr>
        <w:trPr>
          <w:trHeight w:val="180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14355</w:t>
            </w:r>
          </w:p>
        </w:tc>
      </w:tr>
      <w:tr>
        <w:trPr>
          <w:trHeight w:val="225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14355</w:t>
            </w:r>
          </w:p>
        </w:tc>
      </w:tr>
      <w:tr>
        <w:trPr>
          <w:trHeight w:val="3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306</w:t>
            </w:r>
          </w:p>
        </w:tc>
      </w:tr>
      <w:tr>
        <w:trPr>
          <w:trHeight w:val="30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306</w:t>
            </w:r>
          </w:p>
        </w:tc>
      </w:tr>
      <w:tr>
        <w:trPr>
          <w:trHeight w:val="345"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48405</w:t>
            </w:r>
          </w:p>
        </w:tc>
      </w:tr>
      <w:tr>
        <w:trPr>
          <w:trHeight w:val="735"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29000</w:t>
            </w:r>
          </w:p>
        </w:tc>
      </w:tr>
      <w:tr>
        <w:trPr>
          <w:trHeight w:val="765"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29000</w:t>
            </w:r>
          </w:p>
        </w:tc>
      </w:tr>
      <w:tr>
        <w:trPr>
          <w:trHeight w:val="30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19405</w:t>
            </w:r>
          </w:p>
        </w:tc>
      </w:tr>
      <w:tr>
        <w:trPr>
          <w:trHeight w:val="315"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Жерді сату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19405</w:t>
            </w:r>
          </w:p>
        </w:tc>
      </w:tr>
      <w:tr>
        <w:trPr>
          <w:trHeight w:val="30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Трансферттерді түсетін түсімдер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1470409,7</w:t>
            </w:r>
          </w:p>
        </w:tc>
      </w:tr>
      <w:tr>
        <w:trPr>
          <w:trHeight w:val="765"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1470409,7</w:t>
            </w:r>
          </w:p>
        </w:tc>
      </w:tr>
      <w:tr>
        <w:trPr>
          <w:trHeight w:val="36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1470409,7</w:t>
            </w:r>
          </w:p>
        </w:tc>
      </w:tr>
      <w:tr>
        <w:trPr>
          <w:trHeight w:val="3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Нысаналы мақсатты трансферттер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210220,7</w:t>
            </w:r>
          </w:p>
        </w:tc>
      </w:tr>
      <w:tr>
        <w:trPr>
          <w:trHeight w:val="3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Нысаналы даму трансферттері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406829</w:t>
            </w:r>
          </w:p>
        </w:tc>
      </w:tr>
      <w:tr>
        <w:trPr>
          <w:trHeight w:val="405"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Субвенциялар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853360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1"/>
        <w:gridCol w:w="865"/>
        <w:gridCol w:w="846"/>
        <w:gridCol w:w="8373"/>
        <w:gridCol w:w="2135"/>
      </w:tblGrid>
      <w:tr>
        <w:trPr>
          <w:trHeight w:val="405" w:hRule="atLeast"/>
        </w:trPr>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c>
          <w:tcPr>
            <w:tcW w:w="2135"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405" w:hRule="atLeast"/>
        </w:trPr>
        <w:tc>
          <w:tcPr>
            <w:tcW w:w="86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405" w:hRule="atLeast"/>
        </w:trPr>
        <w:tc>
          <w:tcPr>
            <w:tcW w:w="86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510" w:hRule="atLeast"/>
        </w:trPr>
        <w:tc>
          <w:tcPr>
            <w:tcW w:w="86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80" w:hRule="atLeast"/>
        </w:trPr>
        <w:tc>
          <w:tcPr>
            <w:tcW w:w="86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II. Шығындар</w:t>
            </w:r>
          </w:p>
        </w:tc>
        <w:tc>
          <w:tcPr>
            <w:tcW w:w="213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1865809,3</w:t>
            </w:r>
          </w:p>
        </w:tc>
      </w:tr>
      <w:tr>
        <w:trPr>
          <w:trHeight w:val="375" w:hRule="atLeast"/>
        </w:trPr>
        <w:tc>
          <w:tcPr>
            <w:tcW w:w="86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13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129778</w:t>
            </w:r>
          </w:p>
        </w:tc>
      </w:tr>
      <w:tr>
        <w:trPr>
          <w:trHeight w:val="585" w:hRule="atLeast"/>
        </w:trPr>
        <w:tc>
          <w:tcPr>
            <w:tcW w:w="86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112</w:t>
            </w:r>
          </w:p>
        </w:tc>
        <w:tc>
          <w:tcPr>
            <w:tcW w:w="8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3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12875</w:t>
            </w:r>
          </w:p>
        </w:tc>
      </w:tr>
      <w:tr>
        <w:trPr>
          <w:trHeight w:val="660" w:hRule="atLeast"/>
        </w:trPr>
        <w:tc>
          <w:tcPr>
            <w:tcW w:w="86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3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12775</w:t>
            </w:r>
          </w:p>
        </w:tc>
      </w:tr>
      <w:tr>
        <w:trPr>
          <w:trHeight w:val="660" w:hRule="atLeast"/>
        </w:trPr>
        <w:tc>
          <w:tcPr>
            <w:tcW w:w="86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3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585" w:hRule="atLeast"/>
        </w:trPr>
        <w:tc>
          <w:tcPr>
            <w:tcW w:w="86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8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3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35253</w:t>
            </w:r>
          </w:p>
        </w:tc>
      </w:tr>
      <w:tr>
        <w:trPr>
          <w:trHeight w:val="585" w:hRule="atLeast"/>
        </w:trPr>
        <w:tc>
          <w:tcPr>
            <w:tcW w:w="86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3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33723</w:t>
            </w:r>
          </w:p>
        </w:tc>
      </w:tr>
      <w:tr>
        <w:trPr>
          <w:trHeight w:val="300" w:hRule="atLeast"/>
        </w:trPr>
        <w:tc>
          <w:tcPr>
            <w:tcW w:w="86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жүйелер құру</w:t>
            </w:r>
          </w:p>
        </w:tc>
        <w:tc>
          <w:tcPr>
            <w:tcW w:w="213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1230</w:t>
            </w:r>
          </w:p>
        </w:tc>
      </w:tr>
      <w:tr>
        <w:trPr>
          <w:trHeight w:val="750" w:hRule="atLeast"/>
        </w:trPr>
        <w:tc>
          <w:tcPr>
            <w:tcW w:w="86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3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r>
      <w:tr>
        <w:trPr>
          <w:trHeight w:val="1080" w:hRule="atLeast"/>
        </w:trPr>
        <w:tc>
          <w:tcPr>
            <w:tcW w:w="86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w:t>
            </w:r>
          </w:p>
        </w:tc>
        <w:tc>
          <w:tcPr>
            <w:tcW w:w="213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67793</w:t>
            </w:r>
          </w:p>
        </w:tc>
      </w:tr>
      <w:tr>
        <w:trPr>
          <w:trHeight w:val="1230" w:hRule="atLeast"/>
        </w:trPr>
        <w:tc>
          <w:tcPr>
            <w:tcW w:w="86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3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66748</w:t>
            </w:r>
          </w:p>
        </w:tc>
      </w:tr>
      <w:tr>
        <w:trPr>
          <w:trHeight w:val="645" w:hRule="atLeast"/>
        </w:trPr>
        <w:tc>
          <w:tcPr>
            <w:tcW w:w="86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3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1045</w:t>
            </w:r>
          </w:p>
        </w:tc>
      </w:tr>
      <w:tr>
        <w:trPr>
          <w:trHeight w:val="585" w:hRule="atLeast"/>
        </w:trPr>
        <w:tc>
          <w:tcPr>
            <w:tcW w:w="86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8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3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7555</w:t>
            </w:r>
          </w:p>
        </w:tc>
      </w:tr>
      <w:tr>
        <w:trPr>
          <w:trHeight w:val="1335" w:hRule="atLeast"/>
        </w:trPr>
        <w:tc>
          <w:tcPr>
            <w:tcW w:w="86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бюджетті орындау және коммуналдық меншік (облыстық маңызы бар қала) саласындағы мемлекеттік саясатты іске асыру жөніндегі қызметтер</w:t>
            </w:r>
          </w:p>
        </w:tc>
        <w:tc>
          <w:tcPr>
            <w:tcW w:w="213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6211</w:t>
            </w:r>
          </w:p>
        </w:tc>
      </w:tr>
      <w:tr>
        <w:trPr>
          <w:trHeight w:val="630" w:hRule="atLeast"/>
        </w:trPr>
        <w:tc>
          <w:tcPr>
            <w:tcW w:w="86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 салу мақсатында мүлікті бағалауды өткізу</w:t>
            </w:r>
          </w:p>
        </w:tc>
        <w:tc>
          <w:tcPr>
            <w:tcW w:w="213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373</w:t>
            </w:r>
          </w:p>
        </w:tc>
      </w:tr>
      <w:tr>
        <w:trPr>
          <w:trHeight w:val="1140" w:hRule="atLeast"/>
        </w:trPr>
        <w:tc>
          <w:tcPr>
            <w:tcW w:w="86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8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Біржолғы талондарды беру жөніндегі жұмысты және біржолғы талондарды іске асырудан сомаларды жинаудың толықтығын қамтамасыз етуді ұйымдастыру </w:t>
            </w:r>
          </w:p>
        </w:tc>
        <w:tc>
          <w:tcPr>
            <w:tcW w:w="213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649</w:t>
            </w:r>
          </w:p>
        </w:tc>
      </w:tr>
      <w:tr>
        <w:trPr>
          <w:trHeight w:val="795" w:hRule="atLeast"/>
        </w:trPr>
        <w:tc>
          <w:tcPr>
            <w:tcW w:w="86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8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3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182</w:t>
            </w:r>
          </w:p>
        </w:tc>
      </w:tr>
      <w:tr>
        <w:trPr>
          <w:trHeight w:val="720" w:hRule="atLeast"/>
        </w:trPr>
        <w:tc>
          <w:tcPr>
            <w:tcW w:w="86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019</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3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140</w:t>
            </w:r>
          </w:p>
        </w:tc>
      </w:tr>
      <w:tr>
        <w:trPr>
          <w:trHeight w:val="675" w:hRule="atLeast"/>
        </w:trPr>
        <w:tc>
          <w:tcPr>
            <w:tcW w:w="86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453</w:t>
            </w:r>
          </w:p>
        </w:tc>
        <w:tc>
          <w:tcPr>
            <w:tcW w:w="8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3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6302</w:t>
            </w:r>
          </w:p>
        </w:tc>
      </w:tr>
      <w:tr>
        <w:trPr>
          <w:trHeight w:val="1605" w:hRule="atLeast"/>
        </w:trPr>
        <w:tc>
          <w:tcPr>
            <w:tcW w:w="86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13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6302</w:t>
            </w:r>
          </w:p>
        </w:tc>
      </w:tr>
      <w:tr>
        <w:trPr>
          <w:trHeight w:val="330" w:hRule="atLeast"/>
        </w:trPr>
        <w:tc>
          <w:tcPr>
            <w:tcW w:w="86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Қорғаныс</w:t>
            </w:r>
          </w:p>
        </w:tc>
        <w:tc>
          <w:tcPr>
            <w:tcW w:w="213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1471</w:t>
            </w:r>
          </w:p>
        </w:tc>
      </w:tr>
      <w:tr>
        <w:trPr>
          <w:trHeight w:val="720" w:hRule="atLeast"/>
        </w:trPr>
        <w:tc>
          <w:tcPr>
            <w:tcW w:w="86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8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3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1471</w:t>
            </w:r>
          </w:p>
        </w:tc>
      </w:tr>
      <w:tr>
        <w:trPr>
          <w:trHeight w:val="690" w:hRule="atLeast"/>
        </w:trPr>
        <w:tc>
          <w:tcPr>
            <w:tcW w:w="86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8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Жалпыға бірдей әскери міндетті атқару аясындағы іс-шаралар</w:t>
            </w:r>
          </w:p>
        </w:tc>
        <w:tc>
          <w:tcPr>
            <w:tcW w:w="213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1471</w:t>
            </w:r>
          </w:p>
        </w:tc>
      </w:tr>
      <w:tr>
        <w:trPr>
          <w:trHeight w:val="705" w:hRule="atLeast"/>
        </w:trPr>
        <w:tc>
          <w:tcPr>
            <w:tcW w:w="86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13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r>
      <w:tr>
        <w:trPr>
          <w:trHeight w:val="1155" w:hRule="atLeast"/>
        </w:trPr>
        <w:tc>
          <w:tcPr>
            <w:tcW w:w="86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8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r>
      <w:tr>
        <w:trPr>
          <w:trHeight w:val="600" w:hRule="atLeast"/>
        </w:trPr>
        <w:tc>
          <w:tcPr>
            <w:tcW w:w="86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13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r>
      <w:tr>
        <w:trPr>
          <w:trHeight w:val="405" w:hRule="atLeast"/>
        </w:trPr>
        <w:tc>
          <w:tcPr>
            <w:tcW w:w="86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c>
          <w:tcPr>
            <w:tcW w:w="213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907705</w:t>
            </w:r>
          </w:p>
        </w:tc>
      </w:tr>
      <w:tr>
        <w:trPr>
          <w:trHeight w:val="585" w:hRule="atLeast"/>
        </w:trPr>
        <w:tc>
          <w:tcPr>
            <w:tcW w:w="86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8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3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907705</w:t>
            </w:r>
          </w:p>
        </w:tc>
      </w:tr>
      <w:tr>
        <w:trPr>
          <w:trHeight w:val="870" w:hRule="atLeast"/>
        </w:trPr>
        <w:tc>
          <w:tcPr>
            <w:tcW w:w="86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3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4955</w:t>
            </w:r>
          </w:p>
        </w:tc>
      </w:tr>
      <w:tr>
        <w:trPr>
          <w:trHeight w:val="405" w:hRule="atLeast"/>
        </w:trPr>
        <w:tc>
          <w:tcPr>
            <w:tcW w:w="86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білім беру</w:t>
            </w:r>
          </w:p>
        </w:tc>
        <w:tc>
          <w:tcPr>
            <w:tcW w:w="213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792890</w:t>
            </w:r>
          </w:p>
        </w:tc>
      </w:tr>
      <w:tr>
        <w:trPr>
          <w:trHeight w:val="1035" w:hRule="atLeast"/>
        </w:trPr>
        <w:tc>
          <w:tcPr>
            <w:tcW w:w="86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13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4403</w:t>
            </w:r>
          </w:p>
        </w:tc>
      </w:tr>
      <w:tr>
        <w:trPr>
          <w:trHeight w:val="1305" w:hRule="atLeast"/>
        </w:trPr>
        <w:tc>
          <w:tcPr>
            <w:tcW w:w="86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мекемелері үшiн оқулықтар мен оқу-әдiстемелiк кешендерді сатып алу және жеткiзу</w:t>
            </w:r>
          </w:p>
        </w:tc>
        <w:tc>
          <w:tcPr>
            <w:tcW w:w="213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10666</w:t>
            </w:r>
          </w:p>
        </w:tc>
      </w:tr>
      <w:tr>
        <w:trPr>
          <w:trHeight w:val="390" w:hRule="atLeast"/>
        </w:trPr>
        <w:tc>
          <w:tcPr>
            <w:tcW w:w="86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Балалар үшін қосымша білім беру</w:t>
            </w:r>
          </w:p>
        </w:tc>
        <w:tc>
          <w:tcPr>
            <w:tcW w:w="213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19993</w:t>
            </w:r>
          </w:p>
        </w:tc>
      </w:tr>
      <w:tr>
        <w:trPr>
          <w:trHeight w:val="645" w:hRule="atLeast"/>
        </w:trPr>
        <w:tc>
          <w:tcPr>
            <w:tcW w:w="86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3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58188</w:t>
            </w:r>
          </w:p>
        </w:tc>
      </w:tr>
      <w:tr>
        <w:trPr>
          <w:trHeight w:val="300" w:hRule="atLeast"/>
        </w:trPr>
        <w:tc>
          <w:tcPr>
            <w:tcW w:w="86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018</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Кәсіптік оқытуды ұйымдастыру</w:t>
            </w:r>
          </w:p>
        </w:tc>
        <w:tc>
          <w:tcPr>
            <w:tcW w:w="213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16610</w:t>
            </w:r>
          </w:p>
        </w:tc>
      </w:tr>
      <w:tr>
        <w:trPr>
          <w:trHeight w:val="735" w:hRule="atLeast"/>
        </w:trPr>
        <w:tc>
          <w:tcPr>
            <w:tcW w:w="86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3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101360,2</w:t>
            </w:r>
          </w:p>
        </w:tc>
      </w:tr>
      <w:tr>
        <w:trPr>
          <w:trHeight w:val="930" w:hRule="atLeast"/>
        </w:trPr>
        <w:tc>
          <w:tcPr>
            <w:tcW w:w="86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8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3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101360,2</w:t>
            </w:r>
          </w:p>
        </w:tc>
      </w:tr>
      <w:tr>
        <w:trPr>
          <w:trHeight w:val="1245" w:hRule="atLeast"/>
        </w:trPr>
        <w:tc>
          <w:tcPr>
            <w:tcW w:w="86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3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14195</w:t>
            </w:r>
          </w:p>
        </w:tc>
      </w:tr>
      <w:tr>
        <w:trPr>
          <w:trHeight w:val="315" w:hRule="atLeast"/>
        </w:trPr>
        <w:tc>
          <w:tcPr>
            <w:tcW w:w="86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8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Еңбекпен қамту бағдарламасы</w:t>
            </w:r>
          </w:p>
        </w:tc>
        <w:tc>
          <w:tcPr>
            <w:tcW w:w="213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21170</w:t>
            </w:r>
          </w:p>
        </w:tc>
      </w:tr>
      <w:tr>
        <w:trPr>
          <w:trHeight w:val="315" w:hRule="atLeast"/>
        </w:trPr>
        <w:tc>
          <w:tcPr>
            <w:tcW w:w="86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8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213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w:t>
            </w:r>
          </w:p>
        </w:tc>
      </w:tr>
      <w:tr>
        <w:trPr>
          <w:trHeight w:val="285" w:hRule="atLeast"/>
        </w:trPr>
        <w:tc>
          <w:tcPr>
            <w:tcW w:w="86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8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көмегі</w:t>
            </w:r>
          </w:p>
        </w:tc>
        <w:tc>
          <w:tcPr>
            <w:tcW w:w="213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5076</w:t>
            </w:r>
          </w:p>
        </w:tc>
      </w:tr>
      <w:tr>
        <w:trPr>
          <w:trHeight w:val="915" w:hRule="atLeast"/>
        </w:trPr>
        <w:tc>
          <w:tcPr>
            <w:tcW w:w="86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8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3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9419</w:t>
            </w:r>
          </w:p>
        </w:tc>
      </w:tr>
      <w:tr>
        <w:trPr>
          <w:trHeight w:val="690" w:hRule="atLeast"/>
        </w:trPr>
        <w:tc>
          <w:tcPr>
            <w:tcW w:w="86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3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627</w:t>
            </w:r>
          </w:p>
        </w:tc>
      </w:tr>
      <w:tr>
        <w:trPr>
          <w:trHeight w:val="870" w:hRule="atLeast"/>
        </w:trPr>
        <w:tc>
          <w:tcPr>
            <w:tcW w:w="86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8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Жәрдемақыларды және басқа да әлеуметтік төлемдерді есептеу, төлеу мен жеткізу бойынша қызметтерге ақы төлеу </w:t>
            </w:r>
          </w:p>
        </w:tc>
        <w:tc>
          <w:tcPr>
            <w:tcW w:w="213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163</w:t>
            </w:r>
          </w:p>
        </w:tc>
      </w:tr>
      <w:tr>
        <w:trPr>
          <w:trHeight w:val="870" w:hRule="atLeast"/>
        </w:trPr>
        <w:tc>
          <w:tcPr>
            <w:tcW w:w="86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8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13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16307</w:t>
            </w:r>
          </w:p>
        </w:tc>
      </w:tr>
      <w:tr>
        <w:trPr>
          <w:trHeight w:val="300" w:hRule="atLeast"/>
        </w:trPr>
        <w:tc>
          <w:tcPr>
            <w:tcW w:w="86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3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12098</w:t>
            </w:r>
          </w:p>
        </w:tc>
      </w:tr>
      <w:tr>
        <w:trPr>
          <w:trHeight w:val="1500" w:hRule="atLeast"/>
        </w:trPr>
        <w:tc>
          <w:tcPr>
            <w:tcW w:w="86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017</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213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3173</w:t>
            </w:r>
          </w:p>
        </w:tc>
      </w:tr>
      <w:tr>
        <w:trPr>
          <w:trHeight w:val="3180" w:hRule="atLeast"/>
        </w:trPr>
        <w:tc>
          <w:tcPr>
            <w:tcW w:w="86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019</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Ұлы Отан соғысындағы Жеңістің 65 -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13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695,2</w:t>
            </w:r>
          </w:p>
        </w:tc>
      </w:tr>
      <w:tr>
        <w:trPr>
          <w:trHeight w:val="4800" w:hRule="atLeast"/>
        </w:trPr>
        <w:tc>
          <w:tcPr>
            <w:tcW w:w="86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020</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Ұлы Отан соғысындағы Жеңістің 65 -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13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17237</w:t>
            </w:r>
          </w:p>
        </w:tc>
      </w:tr>
      <w:tr>
        <w:trPr>
          <w:trHeight w:val="660" w:hRule="atLeast"/>
        </w:trPr>
        <w:tc>
          <w:tcPr>
            <w:tcW w:w="86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022</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3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r>
      <w:tr>
        <w:trPr>
          <w:trHeight w:val="465" w:hRule="atLeast"/>
        </w:trPr>
        <w:tc>
          <w:tcPr>
            <w:tcW w:w="86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13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198982,3</w:t>
            </w:r>
          </w:p>
        </w:tc>
      </w:tr>
      <w:tr>
        <w:trPr>
          <w:trHeight w:val="960" w:hRule="atLeast"/>
        </w:trPr>
        <w:tc>
          <w:tcPr>
            <w:tcW w:w="86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w:t>
            </w:r>
          </w:p>
        </w:tc>
        <w:tc>
          <w:tcPr>
            <w:tcW w:w="213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14397</w:t>
            </w:r>
          </w:p>
        </w:tc>
      </w:tr>
      <w:tr>
        <w:trPr>
          <w:trHeight w:val="300" w:hRule="atLeast"/>
        </w:trPr>
        <w:tc>
          <w:tcPr>
            <w:tcW w:w="86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8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13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7955</w:t>
            </w:r>
          </w:p>
        </w:tc>
      </w:tr>
      <w:tr>
        <w:trPr>
          <w:trHeight w:val="300" w:hRule="atLeast"/>
        </w:trPr>
        <w:tc>
          <w:tcPr>
            <w:tcW w:w="86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8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3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3336</w:t>
            </w:r>
          </w:p>
        </w:tc>
      </w:tr>
      <w:tr>
        <w:trPr>
          <w:trHeight w:val="645" w:hRule="atLeast"/>
        </w:trPr>
        <w:tc>
          <w:tcPr>
            <w:tcW w:w="86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8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3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227</w:t>
            </w:r>
          </w:p>
        </w:tc>
      </w:tr>
      <w:tr>
        <w:trPr>
          <w:trHeight w:val="390" w:hRule="atLeast"/>
        </w:trPr>
        <w:tc>
          <w:tcPr>
            <w:tcW w:w="86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8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3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2879</w:t>
            </w:r>
          </w:p>
        </w:tc>
      </w:tr>
      <w:tr>
        <w:trPr>
          <w:trHeight w:val="1155" w:hRule="atLeast"/>
        </w:trPr>
        <w:tc>
          <w:tcPr>
            <w:tcW w:w="86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8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15751,5</w:t>
            </w:r>
          </w:p>
        </w:tc>
      </w:tr>
      <w:tr>
        <w:trPr>
          <w:trHeight w:val="660" w:hRule="atLeast"/>
        </w:trPr>
        <w:tc>
          <w:tcPr>
            <w:tcW w:w="86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8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және су бөлу жүйесінің қызмет көрсетуі</w:t>
            </w:r>
          </w:p>
        </w:tc>
        <w:tc>
          <w:tcPr>
            <w:tcW w:w="213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4960</w:t>
            </w:r>
          </w:p>
        </w:tc>
      </w:tr>
      <w:tr>
        <w:trPr>
          <w:trHeight w:val="1215" w:hRule="atLeast"/>
        </w:trPr>
        <w:tc>
          <w:tcPr>
            <w:tcW w:w="86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030</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аясында инженерлік коммуникациялық инфрақұрылымды жөндеу және елді-мекендерді көркейту</w:t>
            </w:r>
          </w:p>
        </w:tc>
        <w:tc>
          <w:tcPr>
            <w:tcW w:w="213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10791,5</w:t>
            </w:r>
          </w:p>
        </w:tc>
      </w:tr>
      <w:tr>
        <w:trPr>
          <w:trHeight w:val="585" w:hRule="atLeast"/>
        </w:trPr>
        <w:tc>
          <w:tcPr>
            <w:tcW w:w="86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8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168833,8</w:t>
            </w:r>
          </w:p>
        </w:tc>
      </w:tr>
      <w:tr>
        <w:trPr>
          <w:trHeight w:val="585" w:hRule="atLeast"/>
        </w:trPr>
        <w:tc>
          <w:tcPr>
            <w:tcW w:w="86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13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147162,8</w:t>
            </w:r>
          </w:p>
        </w:tc>
      </w:tr>
      <w:tr>
        <w:trPr>
          <w:trHeight w:val="1365" w:hRule="atLeast"/>
        </w:trPr>
        <w:tc>
          <w:tcPr>
            <w:tcW w:w="86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031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аясында инженерлік коммуникациялық инфрақұрылымды дамыту</w:t>
            </w:r>
          </w:p>
        </w:tc>
        <w:tc>
          <w:tcPr>
            <w:tcW w:w="213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21671</w:t>
            </w:r>
          </w:p>
        </w:tc>
      </w:tr>
      <w:tr>
        <w:trPr>
          <w:trHeight w:val="600" w:hRule="atLeast"/>
        </w:trPr>
        <w:tc>
          <w:tcPr>
            <w:tcW w:w="86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3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65031</w:t>
            </w:r>
          </w:p>
        </w:tc>
      </w:tr>
      <w:tr>
        <w:trPr>
          <w:trHeight w:val="735" w:hRule="atLeast"/>
        </w:trPr>
        <w:tc>
          <w:tcPr>
            <w:tcW w:w="86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8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3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51286</w:t>
            </w:r>
          </w:p>
        </w:tc>
      </w:tr>
      <w:tr>
        <w:trPr>
          <w:trHeight w:val="870" w:hRule="atLeast"/>
        </w:trPr>
        <w:tc>
          <w:tcPr>
            <w:tcW w:w="86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3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4049</w:t>
            </w:r>
          </w:p>
        </w:tc>
      </w:tr>
      <w:tr>
        <w:trPr>
          <w:trHeight w:val="465" w:hRule="atLeast"/>
        </w:trPr>
        <w:tc>
          <w:tcPr>
            <w:tcW w:w="86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13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26760</w:t>
            </w:r>
          </w:p>
        </w:tc>
      </w:tr>
      <w:tr>
        <w:trPr>
          <w:trHeight w:val="585" w:hRule="atLeast"/>
        </w:trPr>
        <w:tc>
          <w:tcPr>
            <w:tcW w:w="86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(қалалық) кiтапханалардың жұмыс істеуi</w:t>
            </w:r>
          </w:p>
        </w:tc>
        <w:tc>
          <w:tcPr>
            <w:tcW w:w="213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20038</w:t>
            </w:r>
          </w:p>
        </w:tc>
      </w:tr>
      <w:tr>
        <w:trPr>
          <w:trHeight w:val="585" w:hRule="atLeast"/>
        </w:trPr>
        <w:tc>
          <w:tcPr>
            <w:tcW w:w="86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3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439</w:t>
            </w:r>
          </w:p>
        </w:tc>
      </w:tr>
      <w:tr>
        <w:trPr>
          <w:trHeight w:val="645" w:hRule="atLeast"/>
        </w:trPr>
        <w:tc>
          <w:tcPr>
            <w:tcW w:w="86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8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3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5945</w:t>
            </w:r>
          </w:p>
        </w:tc>
      </w:tr>
      <w:tr>
        <w:trPr>
          <w:trHeight w:val="1290" w:hRule="atLeast"/>
        </w:trPr>
        <w:tc>
          <w:tcPr>
            <w:tcW w:w="86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3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3045</w:t>
            </w:r>
          </w:p>
        </w:tc>
      </w:tr>
      <w:tr>
        <w:trPr>
          <w:trHeight w:val="645" w:hRule="atLeast"/>
        </w:trPr>
        <w:tc>
          <w:tcPr>
            <w:tcW w:w="86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Газеттер мен журналдар арқылы мемлекеттік ақпараттық саясатты жүргізу жөніндегі қызметтер</w:t>
            </w:r>
          </w:p>
        </w:tc>
        <w:tc>
          <w:tcPr>
            <w:tcW w:w="213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2650</w:t>
            </w:r>
          </w:p>
        </w:tc>
      </w:tr>
      <w:tr>
        <w:trPr>
          <w:trHeight w:val="675" w:hRule="atLeast"/>
        </w:trPr>
        <w:tc>
          <w:tcPr>
            <w:tcW w:w="86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3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250</w:t>
            </w:r>
          </w:p>
        </w:tc>
      </w:tr>
      <w:tr>
        <w:trPr>
          <w:trHeight w:val="600" w:hRule="atLeast"/>
        </w:trPr>
        <w:tc>
          <w:tcPr>
            <w:tcW w:w="86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8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3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7800</w:t>
            </w:r>
          </w:p>
        </w:tc>
      </w:tr>
      <w:tr>
        <w:trPr>
          <w:trHeight w:val="1020" w:hRule="atLeast"/>
        </w:trPr>
        <w:tc>
          <w:tcPr>
            <w:tcW w:w="86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денешынықтыру және спорт саласындағы мемлекеттік саясатты іске асыру жөніндегі қызметтер</w:t>
            </w:r>
          </w:p>
        </w:tc>
        <w:tc>
          <w:tcPr>
            <w:tcW w:w="213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3429</w:t>
            </w:r>
          </w:p>
        </w:tc>
      </w:tr>
      <w:tr>
        <w:trPr>
          <w:trHeight w:val="765" w:hRule="atLeast"/>
        </w:trPr>
        <w:tc>
          <w:tcPr>
            <w:tcW w:w="86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3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500</w:t>
            </w:r>
          </w:p>
        </w:tc>
      </w:tr>
      <w:tr>
        <w:trPr>
          <w:trHeight w:val="1140" w:hRule="atLeast"/>
        </w:trPr>
        <w:tc>
          <w:tcPr>
            <w:tcW w:w="86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3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3871</w:t>
            </w:r>
          </w:p>
        </w:tc>
      </w:tr>
      <w:tr>
        <w:trPr>
          <w:trHeight w:val="1275" w:hRule="atLeast"/>
        </w:trPr>
        <w:tc>
          <w:tcPr>
            <w:tcW w:w="86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3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267746</w:t>
            </w:r>
          </w:p>
        </w:tc>
      </w:tr>
      <w:tr>
        <w:trPr>
          <w:trHeight w:val="690" w:hRule="atLeast"/>
        </w:trPr>
        <w:tc>
          <w:tcPr>
            <w:tcW w:w="86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453</w:t>
            </w:r>
          </w:p>
        </w:tc>
        <w:tc>
          <w:tcPr>
            <w:tcW w:w="8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3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2010</w:t>
            </w:r>
          </w:p>
        </w:tc>
      </w:tr>
      <w:tr>
        <w:trPr>
          <w:trHeight w:val="1590" w:hRule="atLeast"/>
        </w:trPr>
        <w:tc>
          <w:tcPr>
            <w:tcW w:w="86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099</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мекендердегі әлеуметтік сала мамандарына әлеуметтік қолдау көрсету шараларын іске асыру</w:t>
            </w:r>
          </w:p>
        </w:tc>
        <w:tc>
          <w:tcPr>
            <w:tcW w:w="213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2010</w:t>
            </w:r>
          </w:p>
        </w:tc>
      </w:tr>
      <w:tr>
        <w:trPr>
          <w:trHeight w:val="630" w:hRule="atLeast"/>
        </w:trPr>
        <w:tc>
          <w:tcPr>
            <w:tcW w:w="86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462</w:t>
            </w:r>
          </w:p>
        </w:tc>
        <w:tc>
          <w:tcPr>
            <w:tcW w:w="8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13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8237</w:t>
            </w:r>
          </w:p>
        </w:tc>
      </w:tr>
      <w:tr>
        <w:trPr>
          <w:trHeight w:val="975" w:hRule="atLeast"/>
        </w:trPr>
        <w:tc>
          <w:tcPr>
            <w:tcW w:w="86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213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8237</w:t>
            </w:r>
          </w:p>
        </w:tc>
      </w:tr>
      <w:tr>
        <w:trPr>
          <w:trHeight w:val="690" w:hRule="atLeast"/>
        </w:trPr>
        <w:tc>
          <w:tcPr>
            <w:tcW w:w="86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463</w:t>
            </w:r>
          </w:p>
        </w:tc>
        <w:tc>
          <w:tcPr>
            <w:tcW w:w="8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3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5248</w:t>
            </w:r>
          </w:p>
        </w:tc>
      </w:tr>
      <w:tr>
        <w:trPr>
          <w:trHeight w:val="1365" w:hRule="atLeast"/>
        </w:trPr>
        <w:tc>
          <w:tcPr>
            <w:tcW w:w="86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3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4148</w:t>
            </w:r>
          </w:p>
        </w:tc>
      </w:tr>
      <w:tr>
        <w:trPr>
          <w:trHeight w:val="585" w:hRule="atLeast"/>
        </w:trPr>
        <w:tc>
          <w:tcPr>
            <w:tcW w:w="86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13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w:t>
            </w:r>
          </w:p>
        </w:tc>
      </w:tr>
      <w:tr>
        <w:trPr>
          <w:trHeight w:val="585" w:hRule="atLeast"/>
        </w:trPr>
        <w:tc>
          <w:tcPr>
            <w:tcW w:w="86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3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720" w:hRule="atLeast"/>
        </w:trPr>
        <w:tc>
          <w:tcPr>
            <w:tcW w:w="86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8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238980</w:t>
            </w:r>
          </w:p>
        </w:tc>
      </w:tr>
      <w:tr>
        <w:trPr>
          <w:trHeight w:val="480" w:hRule="atLeast"/>
        </w:trPr>
        <w:tc>
          <w:tcPr>
            <w:tcW w:w="86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 шаруашылығының объектілерін дамыту</w:t>
            </w:r>
          </w:p>
        </w:tc>
        <w:tc>
          <w:tcPr>
            <w:tcW w:w="213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238980</w:t>
            </w:r>
          </w:p>
        </w:tc>
      </w:tr>
      <w:tr>
        <w:trPr>
          <w:trHeight w:val="690" w:hRule="atLeast"/>
        </w:trPr>
        <w:tc>
          <w:tcPr>
            <w:tcW w:w="86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473</w:t>
            </w:r>
          </w:p>
        </w:tc>
        <w:tc>
          <w:tcPr>
            <w:tcW w:w="8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3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13271</w:t>
            </w:r>
          </w:p>
        </w:tc>
      </w:tr>
      <w:tr>
        <w:trPr>
          <w:trHeight w:val="900" w:hRule="atLeast"/>
        </w:trPr>
        <w:tc>
          <w:tcPr>
            <w:tcW w:w="86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3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3472</w:t>
            </w:r>
          </w:p>
        </w:tc>
      </w:tr>
      <w:tr>
        <w:trPr>
          <w:trHeight w:val="675" w:hRule="atLeast"/>
        </w:trPr>
        <w:tc>
          <w:tcPr>
            <w:tcW w:w="86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3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285</w:t>
            </w:r>
          </w:p>
        </w:tc>
      </w:tr>
      <w:tr>
        <w:trPr>
          <w:trHeight w:val="780" w:hRule="atLeast"/>
        </w:trPr>
        <w:tc>
          <w:tcPr>
            <w:tcW w:w="86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3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225</w:t>
            </w:r>
          </w:p>
        </w:tc>
      </w:tr>
      <w:tr>
        <w:trPr>
          <w:trHeight w:val="390" w:hRule="atLeast"/>
        </w:trPr>
        <w:tc>
          <w:tcPr>
            <w:tcW w:w="86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Эпизоотияға қарсы іс-шаралар жүргізу</w:t>
            </w:r>
          </w:p>
        </w:tc>
        <w:tc>
          <w:tcPr>
            <w:tcW w:w="213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9289</w:t>
            </w:r>
          </w:p>
        </w:tc>
      </w:tr>
      <w:tr>
        <w:trPr>
          <w:trHeight w:val="690" w:hRule="atLeast"/>
        </w:trPr>
        <w:tc>
          <w:tcPr>
            <w:tcW w:w="86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3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26225</w:t>
            </w:r>
          </w:p>
        </w:tc>
      </w:tr>
      <w:tr>
        <w:trPr>
          <w:trHeight w:val="615" w:hRule="atLeast"/>
        </w:trPr>
        <w:tc>
          <w:tcPr>
            <w:tcW w:w="86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8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4336</w:t>
            </w:r>
          </w:p>
        </w:tc>
      </w:tr>
      <w:tr>
        <w:trPr>
          <w:trHeight w:val="675" w:hRule="atLeast"/>
        </w:trPr>
        <w:tc>
          <w:tcPr>
            <w:tcW w:w="86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3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4336</w:t>
            </w:r>
          </w:p>
        </w:tc>
      </w:tr>
      <w:tr>
        <w:trPr>
          <w:trHeight w:val="690" w:hRule="atLeast"/>
        </w:trPr>
        <w:tc>
          <w:tcPr>
            <w:tcW w:w="86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468</w:t>
            </w:r>
          </w:p>
        </w:tc>
        <w:tc>
          <w:tcPr>
            <w:tcW w:w="8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3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21889</w:t>
            </w:r>
          </w:p>
        </w:tc>
      </w:tr>
      <w:tr>
        <w:trPr>
          <w:trHeight w:val="1035" w:hRule="atLeast"/>
        </w:trPr>
        <w:tc>
          <w:tcPr>
            <w:tcW w:w="86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3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3889</w:t>
            </w:r>
          </w:p>
        </w:tc>
      </w:tr>
      <w:tr>
        <w:trPr>
          <w:trHeight w:val="870" w:hRule="atLeast"/>
        </w:trPr>
        <w:tc>
          <w:tcPr>
            <w:tcW w:w="86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13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18000</w:t>
            </w:r>
          </w:p>
        </w:tc>
      </w:tr>
      <w:tr>
        <w:trPr>
          <w:trHeight w:val="330" w:hRule="atLeast"/>
        </w:trPr>
        <w:tc>
          <w:tcPr>
            <w:tcW w:w="86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w:t>
            </w:r>
          </w:p>
        </w:tc>
        <w:tc>
          <w:tcPr>
            <w:tcW w:w="213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102019</w:t>
            </w:r>
          </w:p>
        </w:tc>
      </w:tr>
      <w:tr>
        <w:trPr>
          <w:trHeight w:val="1260" w:hRule="atLeast"/>
        </w:trPr>
        <w:tc>
          <w:tcPr>
            <w:tcW w:w="86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8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102019</w:t>
            </w:r>
          </w:p>
        </w:tc>
      </w:tr>
      <w:tr>
        <w:trPr>
          <w:trHeight w:val="1665" w:hRule="atLeast"/>
        </w:trPr>
        <w:tc>
          <w:tcPr>
            <w:tcW w:w="86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13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98770</w:t>
            </w:r>
          </w:p>
        </w:tc>
      </w:tr>
      <w:tr>
        <w:trPr>
          <w:trHeight w:val="390" w:hRule="atLeast"/>
        </w:trPr>
        <w:tc>
          <w:tcPr>
            <w:tcW w:w="86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022</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инфрақұрылымын дамыту</w:t>
            </w:r>
          </w:p>
        </w:tc>
        <w:tc>
          <w:tcPr>
            <w:tcW w:w="213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344</w:t>
            </w:r>
          </w:p>
        </w:tc>
      </w:tr>
      <w:tr>
        <w:trPr>
          <w:trHeight w:val="615" w:hRule="atLeast"/>
        </w:trPr>
        <w:tc>
          <w:tcPr>
            <w:tcW w:w="86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3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1905</w:t>
            </w:r>
          </w:p>
        </w:tc>
      </w:tr>
      <w:tr>
        <w:trPr>
          <w:trHeight w:val="930" w:hRule="atLeast"/>
        </w:trPr>
        <w:tc>
          <w:tcPr>
            <w:tcW w:w="86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024</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13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w:t>
            </w:r>
          </w:p>
        </w:tc>
      </w:tr>
      <w:tr>
        <w:trPr>
          <w:trHeight w:val="375" w:hRule="atLeast"/>
        </w:trPr>
        <w:tc>
          <w:tcPr>
            <w:tcW w:w="86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13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8288</w:t>
            </w:r>
          </w:p>
        </w:tc>
      </w:tr>
      <w:tr>
        <w:trPr>
          <w:trHeight w:val="585" w:hRule="atLeast"/>
        </w:trPr>
        <w:tc>
          <w:tcPr>
            <w:tcW w:w="86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8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3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500</w:t>
            </w:r>
          </w:p>
        </w:tc>
      </w:tr>
      <w:tr>
        <w:trPr>
          <w:trHeight w:val="585" w:hRule="atLeast"/>
        </w:trPr>
        <w:tc>
          <w:tcPr>
            <w:tcW w:w="86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3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500</w:t>
            </w:r>
          </w:p>
        </w:tc>
      </w:tr>
      <w:tr>
        <w:trPr>
          <w:trHeight w:val="1155" w:hRule="atLeast"/>
        </w:trPr>
        <w:tc>
          <w:tcPr>
            <w:tcW w:w="86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8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4532</w:t>
            </w:r>
          </w:p>
        </w:tc>
      </w:tr>
      <w:tr>
        <w:trPr>
          <w:trHeight w:val="1290" w:hRule="atLeast"/>
        </w:trPr>
        <w:tc>
          <w:tcPr>
            <w:tcW w:w="86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3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4532</w:t>
            </w:r>
          </w:p>
        </w:tc>
      </w:tr>
      <w:tr>
        <w:trPr>
          <w:trHeight w:val="660" w:hRule="atLeast"/>
        </w:trPr>
        <w:tc>
          <w:tcPr>
            <w:tcW w:w="86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469</w:t>
            </w:r>
          </w:p>
        </w:tc>
        <w:tc>
          <w:tcPr>
            <w:tcW w:w="8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3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3256</w:t>
            </w:r>
          </w:p>
        </w:tc>
      </w:tr>
      <w:tr>
        <w:trPr>
          <w:trHeight w:val="975" w:hRule="atLeast"/>
        </w:trPr>
        <w:tc>
          <w:tcPr>
            <w:tcW w:w="86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3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3256</w:t>
            </w:r>
          </w:p>
        </w:tc>
      </w:tr>
      <w:tr>
        <w:trPr>
          <w:trHeight w:val="390" w:hRule="atLeast"/>
        </w:trPr>
        <w:tc>
          <w:tcPr>
            <w:tcW w:w="86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w:t>
            </w:r>
          </w:p>
        </w:tc>
        <w:tc>
          <w:tcPr>
            <w:tcW w:w="213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56903,8</w:t>
            </w:r>
          </w:p>
        </w:tc>
      </w:tr>
      <w:tr>
        <w:trPr>
          <w:trHeight w:val="66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56903,8</w:t>
            </w:r>
          </w:p>
        </w:tc>
      </w:tr>
      <w:tr>
        <w:trPr>
          <w:trHeight w:val="66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13763,8</w:t>
            </w:r>
          </w:p>
        </w:tc>
      </w:tr>
      <w:tr>
        <w:trPr>
          <w:trHeight w:val="129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020</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43140</w:t>
            </w:r>
          </w:p>
        </w:tc>
      </w:tr>
      <w:tr>
        <w:trPr>
          <w:trHeight w:val="540" w:hRule="atLeast"/>
        </w:trPr>
        <w:tc>
          <w:tcPr>
            <w:tcW w:w="86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III. Таза бюджеттiк кредит беру</w:t>
            </w:r>
          </w:p>
        </w:tc>
        <w:tc>
          <w:tcPr>
            <w:tcW w:w="213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14244</w:t>
            </w:r>
          </w:p>
        </w:tc>
      </w:tr>
      <w:tr>
        <w:trPr>
          <w:trHeight w:val="1275" w:hRule="atLeast"/>
        </w:trPr>
        <w:tc>
          <w:tcPr>
            <w:tcW w:w="86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3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14244</w:t>
            </w:r>
          </w:p>
        </w:tc>
      </w:tr>
      <w:tr>
        <w:trPr>
          <w:trHeight w:val="795" w:hRule="atLeast"/>
        </w:trPr>
        <w:tc>
          <w:tcPr>
            <w:tcW w:w="86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453</w:t>
            </w:r>
          </w:p>
        </w:tc>
        <w:tc>
          <w:tcPr>
            <w:tcW w:w="8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3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14244</w:t>
            </w:r>
          </w:p>
        </w:tc>
      </w:tr>
      <w:tr>
        <w:trPr>
          <w:trHeight w:val="1290" w:hRule="atLeast"/>
        </w:trPr>
        <w:tc>
          <w:tcPr>
            <w:tcW w:w="86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3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14244</w:t>
            </w:r>
          </w:p>
        </w:tc>
      </w:tr>
      <w:tr>
        <w:trPr>
          <w:trHeight w:val="630" w:hRule="atLeast"/>
        </w:trPr>
        <w:tc>
          <w:tcPr>
            <w:tcW w:w="86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IV. Қаржылық активтерiмен болатын операциялар бойынша сальдо</w:t>
            </w:r>
          </w:p>
        </w:tc>
        <w:tc>
          <w:tcPr>
            <w:tcW w:w="213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510" w:hRule="atLeast"/>
        </w:trPr>
        <w:tc>
          <w:tcPr>
            <w:tcW w:w="86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V. Бюджеттің тапшылығы (профициті)</w:t>
            </w:r>
          </w:p>
        </w:tc>
        <w:tc>
          <w:tcPr>
            <w:tcW w:w="213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-25800,6</w:t>
            </w:r>
          </w:p>
        </w:tc>
      </w:tr>
      <w:tr>
        <w:trPr>
          <w:trHeight w:val="675" w:hRule="atLeast"/>
        </w:trPr>
        <w:tc>
          <w:tcPr>
            <w:tcW w:w="86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VI. Бюджеттің тапшылығын қаржыландыру (профицитті пайдалану)</w:t>
            </w:r>
          </w:p>
        </w:tc>
        <w:tc>
          <w:tcPr>
            <w:tcW w:w="213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25800,6</w:t>
            </w:r>
          </w:p>
        </w:tc>
      </w:tr>
      <w:tr>
        <w:trPr>
          <w:trHeight w:val="435" w:hRule="atLeast"/>
        </w:trPr>
        <w:tc>
          <w:tcPr>
            <w:tcW w:w="86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Қарыздардың түсімі</w:t>
            </w:r>
          </w:p>
        </w:tc>
        <w:tc>
          <w:tcPr>
            <w:tcW w:w="213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14244</w:t>
            </w:r>
          </w:p>
        </w:tc>
      </w:tr>
      <w:tr>
        <w:trPr>
          <w:trHeight w:val="390" w:hRule="atLeast"/>
        </w:trPr>
        <w:tc>
          <w:tcPr>
            <w:tcW w:w="86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8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ішкі қарыздар</w:t>
            </w:r>
          </w:p>
        </w:tc>
        <w:tc>
          <w:tcPr>
            <w:tcW w:w="213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14244</w:t>
            </w:r>
          </w:p>
        </w:tc>
      </w:tr>
      <w:tr>
        <w:trPr>
          <w:trHeight w:val="330" w:hRule="atLeast"/>
        </w:trPr>
        <w:tc>
          <w:tcPr>
            <w:tcW w:w="86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Қарыз алу келісім-шарттары</w:t>
            </w:r>
          </w:p>
        </w:tc>
        <w:tc>
          <w:tcPr>
            <w:tcW w:w="213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14244</w:t>
            </w:r>
          </w:p>
        </w:tc>
      </w:tr>
      <w:tr>
        <w:trPr>
          <w:trHeight w:val="645" w:hRule="atLeast"/>
        </w:trPr>
        <w:tc>
          <w:tcPr>
            <w:tcW w:w="86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13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11556,6</w:t>
            </w:r>
          </w:p>
        </w:tc>
      </w:tr>
      <w:tr>
        <w:trPr>
          <w:trHeight w:val="495" w:hRule="atLeast"/>
        </w:trPr>
        <w:tc>
          <w:tcPr>
            <w:tcW w:w="86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8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 қалдықтары</w:t>
            </w:r>
          </w:p>
        </w:tc>
        <w:tc>
          <w:tcPr>
            <w:tcW w:w="213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11556,6</w:t>
            </w:r>
          </w:p>
        </w:tc>
      </w:tr>
      <w:tr>
        <w:trPr>
          <w:trHeight w:val="465" w:hRule="atLeast"/>
        </w:trPr>
        <w:tc>
          <w:tcPr>
            <w:tcW w:w="86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213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11556,6</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Ақкөл аудандық мәслихаттың</w:t>
      </w:r>
      <w:r>
        <w:br/>
      </w:r>
      <w:r>
        <w:rPr>
          <w:rFonts w:ascii="Times New Roman"/>
          <w:b w:val="false"/>
          <w:i w:val="false"/>
          <w:color w:val="000000"/>
          <w:sz w:val="28"/>
        </w:rPr>
        <w:t>
2010 жылғы 19 қазандағы № С 31-1</w:t>
      </w:r>
      <w:r>
        <w:br/>
      </w:r>
      <w:r>
        <w:rPr>
          <w:rFonts w:ascii="Times New Roman"/>
          <w:b w:val="false"/>
          <w:i w:val="false"/>
          <w:color w:val="000000"/>
          <w:sz w:val="28"/>
        </w:rPr>
        <w:t>
шешіміне 2- қосымша</w:t>
      </w:r>
    </w:p>
    <w:p>
      <w:pPr>
        <w:spacing w:after="0"/>
        <w:ind w:left="0"/>
        <w:jc w:val="both"/>
      </w:pPr>
      <w:r>
        <w:rPr>
          <w:rFonts w:ascii="Times New Roman"/>
          <w:b w:val="false"/>
          <w:i w:val="false"/>
          <w:color w:val="000000"/>
          <w:sz w:val="28"/>
        </w:rPr>
        <w:t>Ақкөл аудандық мәслихаттың</w:t>
      </w:r>
      <w:r>
        <w:br/>
      </w:r>
      <w:r>
        <w:rPr>
          <w:rFonts w:ascii="Times New Roman"/>
          <w:b w:val="false"/>
          <w:i w:val="false"/>
          <w:color w:val="000000"/>
          <w:sz w:val="28"/>
        </w:rPr>
        <w:t>
2009 жылғы 21 желтоқсандағы № С 25-1</w:t>
      </w:r>
      <w:r>
        <w:br/>
      </w:r>
      <w:r>
        <w:rPr>
          <w:rFonts w:ascii="Times New Roman"/>
          <w:b w:val="false"/>
          <w:i w:val="false"/>
          <w:color w:val="000000"/>
          <w:sz w:val="28"/>
        </w:rPr>
        <w:t>
шешіміне 5- қосымша</w:t>
      </w:r>
    </w:p>
    <w:p>
      <w:pPr>
        <w:spacing w:after="0"/>
        <w:ind w:left="0"/>
        <w:jc w:val="both"/>
      </w:pPr>
      <w:r>
        <w:rPr>
          <w:rFonts w:ascii="Times New Roman"/>
          <w:b/>
          <w:i w:val="false"/>
          <w:color w:val="000080"/>
          <w:sz w:val="28"/>
        </w:rPr>
        <w:t>2010 жылға арналған аудандық маңыздағы қала мен селолық округтердің бюджеттік бағдарламаларының тізбелері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3"/>
        <w:gridCol w:w="1205"/>
        <w:gridCol w:w="1184"/>
        <w:gridCol w:w="8337"/>
        <w:gridCol w:w="1671"/>
      </w:tblGrid>
      <w:tr>
        <w:trPr>
          <w:trHeight w:val="420" w:hRule="atLeast"/>
        </w:trPr>
        <w:tc>
          <w:tcPr>
            <w:tcW w:w="0" w:type="auto"/>
            <w:gridSpan w:val="4"/>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1671" w:type="dxa"/>
            <w:vMerge w:val="restart"/>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r>
              <w:rPr>
                <w:rFonts w:ascii="Times New Roman"/>
                <w:b w:val="false"/>
                <w:i w:val="false"/>
                <w:color w:val="000000"/>
                <w:sz w:val="20"/>
              </w:rPr>
              <w:t>мың теңге</w:t>
            </w:r>
          </w:p>
        </w:tc>
      </w:tr>
      <w:tr>
        <w:trPr>
          <w:trHeight w:val="420" w:hRule="atLeast"/>
        </w:trPr>
        <w:tc>
          <w:tcPr>
            <w:tcW w:w="106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35" w:hRule="atLeast"/>
        </w:trPr>
        <w:tc>
          <w:tcPr>
            <w:tcW w:w="106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95" w:hRule="atLeast"/>
        </w:trPr>
        <w:tc>
          <w:tcPr>
            <w:tcW w:w="106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3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II. Шығындар</w:t>
            </w:r>
          </w:p>
        </w:tc>
        <w:tc>
          <w:tcPr>
            <w:tcW w:w="16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82190</w:t>
            </w:r>
          </w:p>
        </w:tc>
      </w:tr>
      <w:tr>
        <w:trPr>
          <w:trHeight w:val="480" w:hRule="atLeast"/>
        </w:trPr>
        <w:tc>
          <w:tcPr>
            <w:tcW w:w="106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120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6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67793</w:t>
            </w:r>
          </w:p>
        </w:tc>
      </w:tr>
      <w:tr>
        <w:trPr>
          <w:trHeight w:val="870" w:hRule="atLeast"/>
        </w:trPr>
        <w:tc>
          <w:tcPr>
            <w:tcW w:w="106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w:t>
            </w:r>
            <w:r>
              <w:rPr>
                <w:rFonts w:ascii="Times New Roman"/>
                <w:b w:val="false"/>
                <w:i w:val="false"/>
                <w:color w:val="000000"/>
                <w:sz w:val="20"/>
              </w:rPr>
              <w:t>i</w:t>
            </w:r>
            <w:r>
              <w:rPr>
                <w:rFonts w:ascii="Times New Roman"/>
                <w:b w:val="false"/>
                <w:i w:val="false"/>
                <w:color w:val="000000"/>
                <w:sz w:val="20"/>
              </w:rPr>
              <w:t>к</w:t>
            </w:r>
            <w:r>
              <w:rPr>
                <w:rFonts w:ascii="Times New Roman"/>
                <w:b w:val="false"/>
                <w:i w:val="false"/>
                <w:color w:val="000000"/>
                <w:sz w:val="20"/>
              </w:rPr>
              <w:t xml:space="preserve"> басқарудың</w:t>
            </w:r>
            <w:r>
              <w:rPr>
                <w:rFonts w:ascii="Times New Roman"/>
                <w:b w:val="false"/>
                <w:i w:val="false"/>
                <w:color w:val="000000"/>
                <w:sz w:val="20"/>
              </w:rPr>
              <w:t xml:space="preserve"> жалпы</w:t>
            </w:r>
            <w:r>
              <w:rPr>
                <w:rFonts w:ascii="Times New Roman"/>
                <w:b w:val="false"/>
                <w:i w:val="false"/>
                <w:color w:val="000000"/>
                <w:sz w:val="20"/>
              </w:rPr>
              <w:t xml:space="preserve"> функцияларын</w:t>
            </w:r>
            <w:r>
              <w:rPr>
                <w:rFonts w:ascii="Times New Roman"/>
                <w:b w:val="false"/>
                <w:i w:val="false"/>
                <w:color w:val="000000"/>
                <w:sz w:val="20"/>
              </w:rPr>
              <w:t xml:space="preserve"> орындайтын</w:t>
            </w:r>
            <w:r>
              <w:rPr>
                <w:rFonts w:ascii="Times New Roman"/>
                <w:b w:val="false"/>
                <w:i w:val="false"/>
                <w:color w:val="000000"/>
                <w:sz w:val="20"/>
              </w:rPr>
              <w:t xml:space="preserve"> өк</w:t>
            </w:r>
            <w:r>
              <w:rPr>
                <w:rFonts w:ascii="Times New Roman"/>
                <w:b w:val="false"/>
                <w:i w:val="false"/>
                <w:color w:val="000000"/>
                <w:sz w:val="20"/>
              </w:rPr>
              <w:t>i</w:t>
            </w:r>
            <w:r>
              <w:rPr>
                <w:rFonts w:ascii="Times New Roman"/>
                <w:b w:val="false"/>
                <w:i w:val="false"/>
                <w:color w:val="000000"/>
                <w:sz w:val="20"/>
              </w:rPr>
              <w:t>лд</w:t>
            </w:r>
            <w:r>
              <w:rPr>
                <w:rFonts w:ascii="Times New Roman"/>
                <w:b w:val="false"/>
                <w:i w:val="false"/>
                <w:color w:val="000000"/>
                <w:sz w:val="20"/>
              </w:rPr>
              <w:t xml:space="preserve">i, </w:t>
            </w:r>
            <w:r>
              <w:rPr>
                <w:rFonts w:ascii="Times New Roman"/>
                <w:b w:val="false"/>
                <w:i w:val="false"/>
                <w:color w:val="000000"/>
                <w:sz w:val="20"/>
              </w:rPr>
              <w:t>атқарушы және</w:t>
            </w:r>
            <w:r>
              <w:rPr>
                <w:rFonts w:ascii="Times New Roman"/>
                <w:b w:val="false"/>
                <w:i w:val="false"/>
                <w:color w:val="000000"/>
                <w:sz w:val="20"/>
              </w:rPr>
              <w:t xml:space="preserve"> басқа</w:t>
            </w:r>
            <w:r>
              <w:rPr>
                <w:rFonts w:ascii="Times New Roman"/>
                <w:b w:val="false"/>
                <w:i w:val="false"/>
                <w:color w:val="000000"/>
                <w:sz w:val="20"/>
              </w:rPr>
              <w:t xml:space="preserve"> органдар</w:t>
            </w:r>
          </w:p>
        </w:tc>
        <w:tc>
          <w:tcPr>
            <w:tcW w:w="16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67793</w:t>
            </w:r>
          </w:p>
        </w:tc>
      </w:tr>
      <w:tr>
        <w:trPr>
          <w:trHeight w:val="915" w:hRule="atLeast"/>
        </w:trPr>
        <w:tc>
          <w:tcPr>
            <w:tcW w:w="106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w:t>
            </w:r>
            <w:r>
              <w:rPr>
                <w:rFonts w:ascii="Times New Roman"/>
                <w:b w:val="false"/>
                <w:i w:val="false"/>
                <w:color w:val="000000"/>
                <w:sz w:val="20"/>
              </w:rPr>
              <w:t xml:space="preserve"> аудан</w:t>
            </w:r>
            <w:r>
              <w:rPr>
                <w:rFonts w:ascii="Times New Roman"/>
                <w:b w:val="false"/>
                <w:i w:val="false"/>
                <w:color w:val="000000"/>
                <w:sz w:val="20"/>
              </w:rPr>
              <w:t xml:space="preserve"> аудандық</w:t>
            </w:r>
            <w:r>
              <w:rPr>
                <w:rFonts w:ascii="Times New Roman"/>
                <w:b w:val="false"/>
                <w:i w:val="false"/>
                <w:color w:val="000000"/>
                <w:sz w:val="20"/>
              </w:rPr>
              <w:t xml:space="preserve"> маңызы</w:t>
            </w:r>
            <w:r>
              <w:rPr>
                <w:rFonts w:ascii="Times New Roman"/>
                <w:b w:val="false"/>
                <w:i w:val="false"/>
                <w:color w:val="000000"/>
                <w:sz w:val="20"/>
              </w:rPr>
              <w:t xml:space="preserve"> бар</w:t>
            </w:r>
            <w:r>
              <w:rPr>
                <w:rFonts w:ascii="Times New Roman"/>
                <w:b w:val="false"/>
                <w:i w:val="false"/>
                <w:color w:val="000000"/>
                <w:sz w:val="20"/>
              </w:rPr>
              <w:t xml:space="preserve"> қала</w:t>
            </w:r>
            <w:r>
              <w:rPr>
                <w:rFonts w:ascii="Times New Roman"/>
                <w:b w:val="false"/>
                <w:i w:val="false"/>
                <w:color w:val="000000"/>
                <w:sz w:val="20"/>
              </w:rPr>
              <w:t xml:space="preserve">, </w:t>
            </w:r>
            <w:r>
              <w:rPr>
                <w:rFonts w:ascii="Times New Roman"/>
                <w:b w:val="false"/>
                <w:i w:val="false"/>
                <w:color w:val="000000"/>
                <w:sz w:val="20"/>
              </w:rPr>
              <w:t>кент</w:t>
            </w:r>
            <w:r>
              <w:rPr>
                <w:rFonts w:ascii="Times New Roman"/>
                <w:b w:val="false"/>
                <w:i w:val="false"/>
                <w:color w:val="000000"/>
                <w:sz w:val="20"/>
              </w:rPr>
              <w:t xml:space="preserve">, </w:t>
            </w:r>
            <w:r>
              <w:rPr>
                <w:rFonts w:ascii="Times New Roman"/>
                <w:b w:val="false"/>
                <w:i w:val="false"/>
                <w:color w:val="000000"/>
                <w:sz w:val="20"/>
              </w:rPr>
              <w:t>ауыл</w:t>
            </w:r>
            <w:r>
              <w:rPr>
                <w:rFonts w:ascii="Times New Roman"/>
                <w:b w:val="false"/>
                <w:i w:val="false"/>
                <w:color w:val="000000"/>
                <w:sz w:val="20"/>
              </w:rPr>
              <w:t xml:space="preserve"> (</w:t>
            </w:r>
            <w:r>
              <w:rPr>
                <w:rFonts w:ascii="Times New Roman"/>
                <w:b w:val="false"/>
                <w:i w:val="false"/>
                <w:color w:val="000000"/>
                <w:sz w:val="20"/>
              </w:rPr>
              <w:t>село</w:t>
            </w:r>
            <w:r>
              <w:rPr>
                <w:rFonts w:ascii="Times New Roman"/>
                <w:b w:val="false"/>
                <w:i w:val="false"/>
                <w:color w:val="000000"/>
                <w:sz w:val="20"/>
              </w:rPr>
              <w:t xml:space="preserve">), </w:t>
            </w:r>
            <w:r>
              <w:rPr>
                <w:rFonts w:ascii="Times New Roman"/>
                <w:b w:val="false"/>
                <w:i w:val="false"/>
                <w:color w:val="000000"/>
                <w:sz w:val="20"/>
              </w:rPr>
              <w:t>ауылдық (селолық</w:t>
            </w:r>
            <w:r>
              <w:rPr>
                <w:rFonts w:ascii="Times New Roman"/>
                <w:b w:val="false"/>
                <w:i w:val="false"/>
                <w:color w:val="000000"/>
                <w:sz w:val="20"/>
              </w:rPr>
              <w:t xml:space="preserve">), </w:t>
            </w:r>
            <w:r>
              <w:rPr>
                <w:rFonts w:ascii="Times New Roman"/>
                <w:b w:val="false"/>
                <w:i w:val="false"/>
                <w:color w:val="000000"/>
                <w:sz w:val="20"/>
              </w:rPr>
              <w:t>округ</w:t>
            </w:r>
            <w:r>
              <w:rPr>
                <w:rFonts w:ascii="Times New Roman"/>
                <w:b w:val="false"/>
                <w:i w:val="false"/>
                <w:color w:val="000000"/>
                <w:sz w:val="20"/>
              </w:rPr>
              <w:t xml:space="preserve"> әкімінің</w:t>
            </w:r>
            <w:r>
              <w:rPr>
                <w:rFonts w:ascii="Times New Roman"/>
                <w:b w:val="false"/>
                <w:i w:val="false"/>
                <w:color w:val="000000"/>
                <w:sz w:val="20"/>
              </w:rPr>
              <w:t xml:space="preserve"> аппараты</w:t>
            </w:r>
          </w:p>
        </w:tc>
        <w:tc>
          <w:tcPr>
            <w:tcW w:w="16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67793</w:t>
            </w:r>
          </w:p>
        </w:tc>
      </w:tr>
      <w:tr>
        <w:trPr>
          <w:trHeight w:val="1215" w:hRule="atLeast"/>
        </w:trPr>
        <w:tc>
          <w:tcPr>
            <w:tcW w:w="106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3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w:t>
            </w:r>
            <w:r>
              <w:rPr>
                <w:rFonts w:ascii="Times New Roman"/>
                <w:b w:val="false"/>
                <w:i w:val="false"/>
                <w:color w:val="000000"/>
                <w:sz w:val="20"/>
              </w:rPr>
              <w:t xml:space="preserve"> аудан</w:t>
            </w:r>
            <w:r>
              <w:rPr>
                <w:rFonts w:ascii="Times New Roman"/>
                <w:b w:val="false"/>
                <w:i w:val="false"/>
                <w:color w:val="000000"/>
                <w:sz w:val="20"/>
              </w:rPr>
              <w:t xml:space="preserve">, </w:t>
            </w:r>
            <w:r>
              <w:rPr>
                <w:rFonts w:ascii="Times New Roman"/>
                <w:b w:val="false"/>
                <w:i w:val="false"/>
                <w:color w:val="000000"/>
                <w:sz w:val="20"/>
              </w:rPr>
              <w:t>аудандық</w:t>
            </w:r>
            <w:r>
              <w:rPr>
                <w:rFonts w:ascii="Times New Roman"/>
                <w:b w:val="false"/>
                <w:i w:val="false"/>
                <w:color w:val="000000"/>
                <w:sz w:val="20"/>
              </w:rPr>
              <w:t xml:space="preserve"> маңызы</w:t>
            </w:r>
            <w:r>
              <w:rPr>
                <w:rFonts w:ascii="Times New Roman"/>
                <w:b w:val="false"/>
                <w:i w:val="false"/>
                <w:color w:val="000000"/>
                <w:sz w:val="20"/>
              </w:rPr>
              <w:t xml:space="preserve"> бар</w:t>
            </w:r>
            <w:r>
              <w:rPr>
                <w:rFonts w:ascii="Times New Roman"/>
                <w:b w:val="false"/>
                <w:i w:val="false"/>
                <w:color w:val="000000"/>
                <w:sz w:val="20"/>
              </w:rPr>
              <w:t xml:space="preserve"> қаланың</w:t>
            </w:r>
            <w:r>
              <w:rPr>
                <w:rFonts w:ascii="Times New Roman"/>
                <w:b w:val="false"/>
                <w:i w:val="false"/>
                <w:color w:val="000000"/>
                <w:sz w:val="20"/>
              </w:rPr>
              <w:t xml:space="preserve">, </w:t>
            </w:r>
            <w:r>
              <w:rPr>
                <w:rFonts w:ascii="Times New Roman"/>
                <w:b w:val="false"/>
                <w:i w:val="false"/>
                <w:color w:val="000000"/>
                <w:sz w:val="20"/>
              </w:rPr>
              <w:t>кент</w:t>
            </w:r>
            <w:r>
              <w:rPr>
                <w:rFonts w:ascii="Times New Roman"/>
                <w:b w:val="false"/>
                <w:i w:val="false"/>
                <w:color w:val="000000"/>
                <w:sz w:val="20"/>
              </w:rPr>
              <w:t xml:space="preserve">, </w:t>
            </w:r>
            <w:r>
              <w:rPr>
                <w:rFonts w:ascii="Times New Roman"/>
                <w:b w:val="false"/>
                <w:i w:val="false"/>
                <w:color w:val="000000"/>
                <w:sz w:val="20"/>
              </w:rPr>
              <w:t>ауыл</w:t>
            </w:r>
            <w:r>
              <w:rPr>
                <w:rFonts w:ascii="Times New Roman"/>
                <w:b w:val="false"/>
                <w:i w:val="false"/>
                <w:color w:val="000000"/>
                <w:sz w:val="20"/>
              </w:rPr>
              <w:t xml:space="preserve"> (</w:t>
            </w:r>
            <w:r>
              <w:rPr>
                <w:rFonts w:ascii="Times New Roman"/>
                <w:b w:val="false"/>
                <w:i w:val="false"/>
                <w:color w:val="000000"/>
                <w:sz w:val="20"/>
              </w:rPr>
              <w:t>село</w:t>
            </w:r>
            <w:r>
              <w:rPr>
                <w:rFonts w:ascii="Times New Roman"/>
                <w:b w:val="false"/>
                <w:i w:val="false"/>
                <w:color w:val="000000"/>
                <w:sz w:val="20"/>
              </w:rPr>
              <w:t xml:space="preserve">), </w:t>
            </w:r>
            <w:r>
              <w:rPr>
                <w:rFonts w:ascii="Times New Roman"/>
                <w:b w:val="false"/>
                <w:i w:val="false"/>
                <w:color w:val="000000"/>
                <w:sz w:val="20"/>
              </w:rPr>
              <w:t>ауылдық (селолық</w:t>
            </w:r>
            <w:r>
              <w:rPr>
                <w:rFonts w:ascii="Times New Roman"/>
                <w:b w:val="false"/>
                <w:i w:val="false"/>
                <w:color w:val="000000"/>
                <w:sz w:val="20"/>
              </w:rPr>
              <w:t xml:space="preserve">) </w:t>
            </w:r>
            <w:r>
              <w:rPr>
                <w:rFonts w:ascii="Times New Roman"/>
                <w:b w:val="false"/>
                <w:i w:val="false"/>
                <w:color w:val="000000"/>
                <w:sz w:val="20"/>
              </w:rPr>
              <w:t>округ</w:t>
            </w:r>
            <w:r>
              <w:rPr>
                <w:rFonts w:ascii="Times New Roman"/>
                <w:b w:val="false"/>
                <w:i w:val="false"/>
                <w:color w:val="000000"/>
                <w:sz w:val="20"/>
              </w:rPr>
              <w:t xml:space="preserve"> әкімінің</w:t>
            </w:r>
            <w:r>
              <w:rPr>
                <w:rFonts w:ascii="Times New Roman"/>
                <w:b w:val="false"/>
                <w:i w:val="false"/>
                <w:color w:val="000000"/>
                <w:sz w:val="20"/>
              </w:rPr>
              <w:t xml:space="preserve"> қызметін</w:t>
            </w:r>
            <w:r>
              <w:rPr>
                <w:rFonts w:ascii="Times New Roman"/>
                <w:b w:val="false"/>
                <w:i w:val="false"/>
                <w:color w:val="000000"/>
                <w:sz w:val="20"/>
              </w:rPr>
              <w:t xml:space="preserve"> қамтамасыз</w:t>
            </w:r>
            <w:r>
              <w:rPr>
                <w:rFonts w:ascii="Times New Roman"/>
                <w:b w:val="false"/>
                <w:i w:val="false"/>
                <w:color w:val="000000"/>
                <w:sz w:val="20"/>
              </w:rPr>
              <w:t xml:space="preserve"> ету</w:t>
            </w:r>
            <w:r>
              <w:rPr>
                <w:rFonts w:ascii="Times New Roman"/>
                <w:b w:val="false"/>
                <w:i w:val="false"/>
                <w:color w:val="000000"/>
                <w:sz w:val="20"/>
              </w:rPr>
              <w:t xml:space="preserve"> жөніндегі</w:t>
            </w:r>
            <w:r>
              <w:rPr>
                <w:rFonts w:ascii="Times New Roman"/>
                <w:b w:val="false"/>
                <w:i w:val="false"/>
                <w:color w:val="000000"/>
                <w:sz w:val="20"/>
              </w:rPr>
              <w:t xml:space="preserve"> қызметтер</w:t>
            </w:r>
          </w:p>
        </w:tc>
        <w:tc>
          <w:tcPr>
            <w:tcW w:w="16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66748</w:t>
            </w:r>
          </w:p>
        </w:tc>
      </w:tr>
      <w:tr>
        <w:trPr>
          <w:trHeight w:val="315" w:hRule="atLeast"/>
        </w:trPr>
        <w:tc>
          <w:tcPr>
            <w:tcW w:w="106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Ақкөл</w:t>
            </w:r>
            <w:r>
              <w:rPr>
                <w:rFonts w:ascii="Times New Roman"/>
                <w:b w:val="false"/>
                <w:i w:val="false"/>
                <w:color w:val="000000"/>
                <w:sz w:val="20"/>
              </w:rPr>
              <w:t xml:space="preserve"> қаласы</w:t>
            </w:r>
            <w:r>
              <w:rPr>
                <w:rFonts w:ascii="Times New Roman"/>
                <w:b w:val="false"/>
                <w:i w:val="false"/>
                <w:color w:val="000000"/>
                <w:sz w:val="20"/>
              </w:rPr>
              <w:t xml:space="preserve"> әкімінің</w:t>
            </w:r>
            <w:r>
              <w:rPr>
                <w:rFonts w:ascii="Times New Roman"/>
                <w:b w:val="false"/>
                <w:i w:val="false"/>
                <w:color w:val="000000"/>
                <w:sz w:val="20"/>
              </w:rPr>
              <w:t xml:space="preserve"> аппараты</w:t>
            </w:r>
          </w:p>
        </w:tc>
        <w:tc>
          <w:tcPr>
            <w:tcW w:w="16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11519</w:t>
            </w:r>
          </w:p>
        </w:tc>
      </w:tr>
      <w:tr>
        <w:trPr>
          <w:trHeight w:val="315" w:hRule="atLeast"/>
        </w:trPr>
        <w:tc>
          <w:tcPr>
            <w:tcW w:w="106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Бөгенбай</w:t>
            </w:r>
            <w:r>
              <w:rPr>
                <w:rFonts w:ascii="Times New Roman"/>
                <w:b w:val="false"/>
                <w:i w:val="false"/>
                <w:color w:val="000000"/>
                <w:sz w:val="20"/>
              </w:rPr>
              <w:t xml:space="preserve"> селолық</w:t>
            </w:r>
            <w:r>
              <w:rPr>
                <w:rFonts w:ascii="Times New Roman"/>
                <w:b w:val="false"/>
                <w:i w:val="false"/>
                <w:color w:val="000000"/>
                <w:sz w:val="20"/>
              </w:rPr>
              <w:t xml:space="preserve"> округі</w:t>
            </w:r>
            <w:r>
              <w:rPr>
                <w:rFonts w:ascii="Times New Roman"/>
                <w:b w:val="false"/>
                <w:i w:val="false"/>
                <w:color w:val="000000"/>
                <w:sz w:val="20"/>
              </w:rPr>
              <w:t xml:space="preserve"> әкімінің</w:t>
            </w:r>
            <w:r>
              <w:rPr>
                <w:rFonts w:ascii="Times New Roman"/>
                <w:b w:val="false"/>
                <w:i w:val="false"/>
                <w:color w:val="000000"/>
                <w:sz w:val="20"/>
              </w:rPr>
              <w:t xml:space="preserve"> аппараты</w:t>
            </w:r>
          </w:p>
        </w:tc>
        <w:tc>
          <w:tcPr>
            <w:tcW w:w="16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5366</w:t>
            </w:r>
          </w:p>
        </w:tc>
      </w:tr>
      <w:tr>
        <w:trPr>
          <w:trHeight w:val="315" w:hRule="atLeast"/>
        </w:trPr>
        <w:tc>
          <w:tcPr>
            <w:tcW w:w="106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Азат</w:t>
            </w:r>
            <w:r>
              <w:rPr>
                <w:rFonts w:ascii="Times New Roman"/>
                <w:b w:val="false"/>
                <w:i w:val="false"/>
                <w:color w:val="000000"/>
                <w:sz w:val="20"/>
              </w:rPr>
              <w:t xml:space="preserve"> ауылы</w:t>
            </w:r>
            <w:r>
              <w:rPr>
                <w:rFonts w:ascii="Times New Roman"/>
                <w:b w:val="false"/>
                <w:i w:val="false"/>
                <w:color w:val="000000"/>
                <w:sz w:val="20"/>
              </w:rPr>
              <w:t xml:space="preserve"> әкімінің</w:t>
            </w:r>
            <w:r>
              <w:rPr>
                <w:rFonts w:ascii="Times New Roman"/>
                <w:b w:val="false"/>
                <w:i w:val="false"/>
                <w:color w:val="000000"/>
                <w:sz w:val="20"/>
              </w:rPr>
              <w:t xml:space="preserve"> аппараты</w:t>
            </w:r>
          </w:p>
        </w:tc>
        <w:tc>
          <w:tcPr>
            <w:tcW w:w="16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5427</w:t>
            </w:r>
          </w:p>
        </w:tc>
      </w:tr>
      <w:tr>
        <w:trPr>
          <w:trHeight w:val="315" w:hRule="atLeast"/>
        </w:trPr>
        <w:tc>
          <w:tcPr>
            <w:tcW w:w="106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Қарасай</w:t>
            </w:r>
            <w:r>
              <w:rPr>
                <w:rFonts w:ascii="Times New Roman"/>
                <w:b w:val="false"/>
                <w:i w:val="false"/>
                <w:color w:val="000000"/>
                <w:sz w:val="20"/>
              </w:rPr>
              <w:t xml:space="preserve"> ауылдық</w:t>
            </w:r>
            <w:r>
              <w:rPr>
                <w:rFonts w:ascii="Times New Roman"/>
                <w:b w:val="false"/>
                <w:i w:val="false"/>
                <w:color w:val="000000"/>
                <w:sz w:val="20"/>
              </w:rPr>
              <w:t xml:space="preserve"> округі</w:t>
            </w:r>
            <w:r>
              <w:rPr>
                <w:rFonts w:ascii="Times New Roman"/>
                <w:b w:val="false"/>
                <w:i w:val="false"/>
                <w:color w:val="000000"/>
                <w:sz w:val="20"/>
              </w:rPr>
              <w:t xml:space="preserve"> әкімінің</w:t>
            </w:r>
            <w:r>
              <w:rPr>
                <w:rFonts w:ascii="Times New Roman"/>
                <w:b w:val="false"/>
                <w:i w:val="false"/>
                <w:color w:val="000000"/>
                <w:sz w:val="20"/>
              </w:rPr>
              <w:t xml:space="preserve"> аппараты</w:t>
            </w:r>
          </w:p>
        </w:tc>
        <w:tc>
          <w:tcPr>
            <w:tcW w:w="16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7922</w:t>
            </w:r>
          </w:p>
        </w:tc>
      </w:tr>
      <w:tr>
        <w:trPr>
          <w:trHeight w:val="315" w:hRule="atLeast"/>
        </w:trPr>
        <w:tc>
          <w:tcPr>
            <w:tcW w:w="106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Кеңес</w:t>
            </w:r>
            <w:r>
              <w:rPr>
                <w:rFonts w:ascii="Times New Roman"/>
                <w:b w:val="false"/>
                <w:i w:val="false"/>
                <w:color w:val="000000"/>
                <w:sz w:val="20"/>
              </w:rPr>
              <w:t xml:space="preserve"> селолық</w:t>
            </w:r>
            <w:r>
              <w:rPr>
                <w:rFonts w:ascii="Times New Roman"/>
                <w:b w:val="false"/>
                <w:i w:val="false"/>
                <w:color w:val="000000"/>
                <w:sz w:val="20"/>
              </w:rPr>
              <w:t xml:space="preserve"> округі</w:t>
            </w:r>
            <w:r>
              <w:rPr>
                <w:rFonts w:ascii="Times New Roman"/>
                <w:b w:val="false"/>
                <w:i w:val="false"/>
                <w:color w:val="000000"/>
                <w:sz w:val="20"/>
              </w:rPr>
              <w:t xml:space="preserve"> әкімінің</w:t>
            </w:r>
            <w:r>
              <w:rPr>
                <w:rFonts w:ascii="Times New Roman"/>
                <w:b w:val="false"/>
                <w:i w:val="false"/>
                <w:color w:val="000000"/>
                <w:sz w:val="20"/>
              </w:rPr>
              <w:t xml:space="preserve"> аппараты</w:t>
            </w:r>
          </w:p>
        </w:tc>
        <w:tc>
          <w:tcPr>
            <w:tcW w:w="16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5705</w:t>
            </w:r>
          </w:p>
        </w:tc>
      </w:tr>
      <w:tr>
        <w:trPr>
          <w:trHeight w:val="315" w:hRule="atLeast"/>
        </w:trPr>
        <w:tc>
          <w:tcPr>
            <w:tcW w:w="106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Наумовка</w:t>
            </w:r>
            <w:r>
              <w:rPr>
                <w:rFonts w:ascii="Times New Roman"/>
                <w:b w:val="false"/>
                <w:i w:val="false"/>
                <w:color w:val="000000"/>
                <w:sz w:val="20"/>
              </w:rPr>
              <w:t xml:space="preserve"> селолық</w:t>
            </w:r>
            <w:r>
              <w:rPr>
                <w:rFonts w:ascii="Times New Roman"/>
                <w:b w:val="false"/>
                <w:i w:val="false"/>
                <w:color w:val="000000"/>
                <w:sz w:val="20"/>
              </w:rPr>
              <w:t xml:space="preserve"> округі</w:t>
            </w:r>
            <w:r>
              <w:rPr>
                <w:rFonts w:ascii="Times New Roman"/>
                <w:b w:val="false"/>
                <w:i w:val="false"/>
                <w:color w:val="000000"/>
                <w:sz w:val="20"/>
              </w:rPr>
              <w:t xml:space="preserve"> әкімінің</w:t>
            </w:r>
            <w:r>
              <w:rPr>
                <w:rFonts w:ascii="Times New Roman"/>
                <w:b w:val="false"/>
                <w:i w:val="false"/>
                <w:color w:val="000000"/>
                <w:sz w:val="20"/>
              </w:rPr>
              <w:t xml:space="preserve"> аппараты</w:t>
            </w:r>
          </w:p>
        </w:tc>
        <w:tc>
          <w:tcPr>
            <w:tcW w:w="16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5491</w:t>
            </w:r>
          </w:p>
        </w:tc>
      </w:tr>
      <w:tr>
        <w:trPr>
          <w:trHeight w:val="630" w:hRule="atLeast"/>
        </w:trPr>
        <w:tc>
          <w:tcPr>
            <w:tcW w:w="106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Новорыбинка</w:t>
            </w:r>
            <w:r>
              <w:rPr>
                <w:rFonts w:ascii="Times New Roman"/>
                <w:b w:val="false"/>
                <w:i w:val="false"/>
                <w:color w:val="000000"/>
                <w:sz w:val="20"/>
              </w:rPr>
              <w:t xml:space="preserve"> селолық</w:t>
            </w:r>
            <w:r>
              <w:rPr>
                <w:rFonts w:ascii="Times New Roman"/>
                <w:b w:val="false"/>
                <w:i w:val="false"/>
                <w:color w:val="000000"/>
                <w:sz w:val="20"/>
              </w:rPr>
              <w:t xml:space="preserve"> округі</w:t>
            </w:r>
            <w:r>
              <w:rPr>
                <w:rFonts w:ascii="Times New Roman"/>
                <w:b w:val="false"/>
                <w:i w:val="false"/>
                <w:color w:val="000000"/>
                <w:sz w:val="20"/>
              </w:rPr>
              <w:t xml:space="preserve"> әкімінің</w:t>
            </w:r>
            <w:r>
              <w:rPr>
                <w:rFonts w:ascii="Times New Roman"/>
                <w:b w:val="false"/>
                <w:i w:val="false"/>
                <w:color w:val="000000"/>
                <w:sz w:val="20"/>
              </w:rPr>
              <w:t xml:space="preserve"> аппараты</w:t>
            </w:r>
          </w:p>
        </w:tc>
        <w:tc>
          <w:tcPr>
            <w:tcW w:w="16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5570</w:t>
            </w:r>
          </w:p>
        </w:tc>
      </w:tr>
      <w:tr>
        <w:trPr>
          <w:trHeight w:val="315" w:hRule="atLeast"/>
        </w:trPr>
        <w:tc>
          <w:tcPr>
            <w:tcW w:w="106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w:t>
            </w:r>
            <w:r>
              <w:rPr>
                <w:rFonts w:ascii="Times New Roman"/>
                <w:b w:val="false"/>
                <w:i w:val="false"/>
                <w:color w:val="000000"/>
                <w:sz w:val="20"/>
              </w:rPr>
              <w:t xml:space="preserve"> ауылдық</w:t>
            </w:r>
            <w:r>
              <w:rPr>
                <w:rFonts w:ascii="Times New Roman"/>
                <w:b w:val="false"/>
                <w:i w:val="false"/>
                <w:color w:val="000000"/>
                <w:sz w:val="20"/>
              </w:rPr>
              <w:t xml:space="preserve"> округі</w:t>
            </w:r>
            <w:r>
              <w:rPr>
                <w:rFonts w:ascii="Times New Roman"/>
                <w:b w:val="false"/>
                <w:i w:val="false"/>
                <w:color w:val="000000"/>
                <w:sz w:val="20"/>
              </w:rPr>
              <w:t xml:space="preserve"> әкімінің</w:t>
            </w:r>
            <w:r>
              <w:rPr>
                <w:rFonts w:ascii="Times New Roman"/>
                <w:b w:val="false"/>
                <w:i w:val="false"/>
                <w:color w:val="000000"/>
                <w:sz w:val="20"/>
              </w:rPr>
              <w:t xml:space="preserve"> аппараты</w:t>
            </w:r>
          </w:p>
        </w:tc>
        <w:tc>
          <w:tcPr>
            <w:tcW w:w="16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5406</w:t>
            </w:r>
          </w:p>
        </w:tc>
      </w:tr>
      <w:tr>
        <w:trPr>
          <w:trHeight w:val="315" w:hRule="atLeast"/>
        </w:trPr>
        <w:tc>
          <w:tcPr>
            <w:tcW w:w="106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Урюпин</w:t>
            </w:r>
            <w:r>
              <w:rPr>
                <w:rFonts w:ascii="Times New Roman"/>
                <w:b w:val="false"/>
                <w:i w:val="false"/>
                <w:color w:val="000000"/>
                <w:sz w:val="20"/>
              </w:rPr>
              <w:t xml:space="preserve"> селолық</w:t>
            </w:r>
            <w:r>
              <w:rPr>
                <w:rFonts w:ascii="Times New Roman"/>
                <w:b w:val="false"/>
                <w:i w:val="false"/>
                <w:color w:val="000000"/>
                <w:sz w:val="20"/>
              </w:rPr>
              <w:t xml:space="preserve"> округі</w:t>
            </w:r>
            <w:r>
              <w:rPr>
                <w:rFonts w:ascii="Times New Roman"/>
                <w:b w:val="false"/>
                <w:i w:val="false"/>
                <w:color w:val="000000"/>
                <w:sz w:val="20"/>
              </w:rPr>
              <w:t xml:space="preserve"> әкімінің</w:t>
            </w:r>
            <w:r>
              <w:rPr>
                <w:rFonts w:ascii="Times New Roman"/>
                <w:b w:val="false"/>
                <w:i w:val="false"/>
                <w:color w:val="000000"/>
                <w:sz w:val="20"/>
              </w:rPr>
              <w:t xml:space="preserve"> аппараты</w:t>
            </w:r>
          </w:p>
        </w:tc>
        <w:tc>
          <w:tcPr>
            <w:tcW w:w="16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5307</w:t>
            </w:r>
          </w:p>
        </w:tc>
      </w:tr>
      <w:tr>
        <w:trPr>
          <w:trHeight w:val="630" w:hRule="atLeast"/>
        </w:trPr>
        <w:tc>
          <w:tcPr>
            <w:tcW w:w="106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Жалғызқарағай</w:t>
            </w:r>
            <w:r>
              <w:rPr>
                <w:rFonts w:ascii="Times New Roman"/>
                <w:b w:val="false"/>
                <w:i w:val="false"/>
                <w:color w:val="000000"/>
                <w:sz w:val="20"/>
              </w:rPr>
              <w:t xml:space="preserve"> ауылдық</w:t>
            </w:r>
            <w:r>
              <w:rPr>
                <w:rFonts w:ascii="Times New Roman"/>
                <w:b w:val="false"/>
                <w:i w:val="false"/>
                <w:color w:val="000000"/>
                <w:sz w:val="20"/>
              </w:rPr>
              <w:t xml:space="preserve">  </w:t>
            </w:r>
            <w:r>
              <w:rPr>
                <w:rFonts w:ascii="Times New Roman"/>
                <w:b w:val="false"/>
                <w:i w:val="false"/>
                <w:color w:val="000000"/>
                <w:sz w:val="20"/>
              </w:rPr>
              <w:t>округі</w:t>
            </w:r>
            <w:r>
              <w:rPr>
                <w:rFonts w:ascii="Times New Roman"/>
                <w:b w:val="false"/>
                <w:i w:val="false"/>
                <w:color w:val="000000"/>
                <w:sz w:val="20"/>
              </w:rPr>
              <w:t xml:space="preserve"> әкімінің</w:t>
            </w:r>
            <w:r>
              <w:rPr>
                <w:rFonts w:ascii="Times New Roman"/>
                <w:b w:val="false"/>
                <w:i w:val="false"/>
                <w:color w:val="000000"/>
                <w:sz w:val="20"/>
              </w:rPr>
              <w:t xml:space="preserve"> аппараты</w:t>
            </w:r>
          </w:p>
        </w:tc>
        <w:tc>
          <w:tcPr>
            <w:tcW w:w="16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4601</w:t>
            </w:r>
          </w:p>
        </w:tc>
      </w:tr>
      <w:tr>
        <w:trPr>
          <w:trHeight w:val="315" w:hRule="atLeast"/>
        </w:trPr>
        <w:tc>
          <w:tcPr>
            <w:tcW w:w="106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Қырыққұдық</w:t>
            </w:r>
            <w:r>
              <w:rPr>
                <w:rFonts w:ascii="Times New Roman"/>
                <w:b w:val="false"/>
                <w:i w:val="false"/>
                <w:color w:val="000000"/>
                <w:sz w:val="20"/>
              </w:rPr>
              <w:t xml:space="preserve"> селосы</w:t>
            </w:r>
            <w:r>
              <w:rPr>
                <w:rFonts w:ascii="Times New Roman"/>
                <w:b w:val="false"/>
                <w:i w:val="false"/>
                <w:color w:val="000000"/>
                <w:sz w:val="20"/>
              </w:rPr>
              <w:t xml:space="preserve"> әкімінің</w:t>
            </w:r>
            <w:r>
              <w:rPr>
                <w:rFonts w:ascii="Times New Roman"/>
                <w:b w:val="false"/>
                <w:i w:val="false"/>
                <w:color w:val="000000"/>
                <w:sz w:val="20"/>
              </w:rPr>
              <w:t xml:space="preserve"> аппараты</w:t>
            </w:r>
          </w:p>
        </w:tc>
        <w:tc>
          <w:tcPr>
            <w:tcW w:w="16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4434</w:t>
            </w:r>
          </w:p>
        </w:tc>
      </w:tr>
      <w:tr>
        <w:trPr>
          <w:trHeight w:val="600" w:hRule="atLeast"/>
        </w:trPr>
        <w:tc>
          <w:tcPr>
            <w:tcW w:w="106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83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w:t>
            </w:r>
            <w:r>
              <w:rPr>
                <w:rFonts w:ascii="Times New Roman"/>
                <w:b w:val="false"/>
                <w:i w:val="false"/>
                <w:color w:val="000000"/>
                <w:sz w:val="20"/>
              </w:rPr>
              <w:t xml:space="preserve"> органдарды</w:t>
            </w:r>
            <w:r>
              <w:rPr>
                <w:rFonts w:ascii="Times New Roman"/>
                <w:b w:val="false"/>
                <w:i w:val="false"/>
                <w:color w:val="000000"/>
                <w:sz w:val="20"/>
              </w:rPr>
              <w:t xml:space="preserve"> материалдық</w:t>
            </w:r>
            <w:r>
              <w:rPr>
                <w:rFonts w:ascii="Times New Roman"/>
                <w:b w:val="false"/>
                <w:i w:val="false"/>
                <w:color w:val="000000"/>
                <w:sz w:val="20"/>
              </w:rPr>
              <w:t>-</w:t>
            </w:r>
            <w:r>
              <w:rPr>
                <w:rFonts w:ascii="Times New Roman"/>
                <w:b w:val="false"/>
                <w:i w:val="false"/>
                <w:color w:val="000000"/>
                <w:sz w:val="20"/>
              </w:rPr>
              <w:t>техникалық</w:t>
            </w:r>
            <w:r>
              <w:rPr>
                <w:rFonts w:ascii="Times New Roman"/>
                <w:b w:val="false"/>
                <w:i w:val="false"/>
                <w:color w:val="000000"/>
                <w:sz w:val="20"/>
              </w:rPr>
              <w:t xml:space="preserve"> жарақтандыру</w:t>
            </w:r>
          </w:p>
        </w:tc>
        <w:tc>
          <w:tcPr>
            <w:tcW w:w="16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1045</w:t>
            </w:r>
          </w:p>
        </w:tc>
      </w:tr>
      <w:tr>
        <w:trPr>
          <w:trHeight w:val="315" w:hRule="atLeast"/>
        </w:trPr>
        <w:tc>
          <w:tcPr>
            <w:tcW w:w="106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Ақкөл</w:t>
            </w:r>
            <w:r>
              <w:rPr>
                <w:rFonts w:ascii="Times New Roman"/>
                <w:b w:val="false"/>
                <w:i w:val="false"/>
                <w:color w:val="000000"/>
                <w:sz w:val="20"/>
              </w:rPr>
              <w:t xml:space="preserve"> қаласы</w:t>
            </w:r>
            <w:r>
              <w:rPr>
                <w:rFonts w:ascii="Times New Roman"/>
                <w:b w:val="false"/>
                <w:i w:val="false"/>
                <w:color w:val="000000"/>
                <w:sz w:val="20"/>
              </w:rPr>
              <w:t xml:space="preserve"> әкімінің</w:t>
            </w:r>
            <w:r>
              <w:rPr>
                <w:rFonts w:ascii="Times New Roman"/>
                <w:b w:val="false"/>
                <w:i w:val="false"/>
                <w:color w:val="000000"/>
                <w:sz w:val="20"/>
              </w:rPr>
              <w:t xml:space="preserve"> аппараты</w:t>
            </w:r>
          </w:p>
        </w:tc>
        <w:tc>
          <w:tcPr>
            <w:tcW w:w="16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95</w:t>
            </w:r>
          </w:p>
        </w:tc>
      </w:tr>
      <w:tr>
        <w:trPr>
          <w:trHeight w:val="315" w:hRule="atLeast"/>
        </w:trPr>
        <w:tc>
          <w:tcPr>
            <w:tcW w:w="106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Бөгенбай</w:t>
            </w:r>
            <w:r>
              <w:rPr>
                <w:rFonts w:ascii="Times New Roman"/>
                <w:b w:val="false"/>
                <w:i w:val="false"/>
                <w:color w:val="000000"/>
                <w:sz w:val="20"/>
              </w:rPr>
              <w:t xml:space="preserve"> селолық</w:t>
            </w:r>
            <w:r>
              <w:rPr>
                <w:rFonts w:ascii="Times New Roman"/>
                <w:b w:val="false"/>
                <w:i w:val="false"/>
                <w:color w:val="000000"/>
                <w:sz w:val="20"/>
              </w:rPr>
              <w:t xml:space="preserve"> округі</w:t>
            </w:r>
            <w:r>
              <w:rPr>
                <w:rFonts w:ascii="Times New Roman"/>
                <w:b w:val="false"/>
                <w:i w:val="false"/>
                <w:color w:val="000000"/>
                <w:sz w:val="20"/>
              </w:rPr>
              <w:t xml:space="preserve"> әкімінің</w:t>
            </w:r>
            <w:r>
              <w:rPr>
                <w:rFonts w:ascii="Times New Roman"/>
                <w:b w:val="false"/>
                <w:i w:val="false"/>
                <w:color w:val="000000"/>
                <w:sz w:val="20"/>
              </w:rPr>
              <w:t xml:space="preserve"> аппараты</w:t>
            </w:r>
          </w:p>
        </w:tc>
        <w:tc>
          <w:tcPr>
            <w:tcW w:w="16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95</w:t>
            </w:r>
          </w:p>
        </w:tc>
      </w:tr>
      <w:tr>
        <w:trPr>
          <w:trHeight w:val="315" w:hRule="atLeast"/>
        </w:trPr>
        <w:tc>
          <w:tcPr>
            <w:tcW w:w="106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Азат</w:t>
            </w:r>
            <w:r>
              <w:rPr>
                <w:rFonts w:ascii="Times New Roman"/>
                <w:b w:val="false"/>
                <w:i w:val="false"/>
                <w:color w:val="000000"/>
                <w:sz w:val="20"/>
              </w:rPr>
              <w:t xml:space="preserve"> ауылы</w:t>
            </w:r>
            <w:r>
              <w:rPr>
                <w:rFonts w:ascii="Times New Roman"/>
                <w:b w:val="false"/>
                <w:i w:val="false"/>
                <w:color w:val="000000"/>
                <w:sz w:val="20"/>
              </w:rPr>
              <w:t xml:space="preserve"> әкімінің</w:t>
            </w:r>
            <w:r>
              <w:rPr>
                <w:rFonts w:ascii="Times New Roman"/>
                <w:b w:val="false"/>
                <w:i w:val="false"/>
                <w:color w:val="000000"/>
                <w:sz w:val="20"/>
              </w:rPr>
              <w:t xml:space="preserve"> аппараты</w:t>
            </w:r>
          </w:p>
        </w:tc>
        <w:tc>
          <w:tcPr>
            <w:tcW w:w="16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95</w:t>
            </w:r>
          </w:p>
        </w:tc>
      </w:tr>
      <w:tr>
        <w:trPr>
          <w:trHeight w:val="315" w:hRule="atLeast"/>
        </w:trPr>
        <w:tc>
          <w:tcPr>
            <w:tcW w:w="106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Қарасай</w:t>
            </w:r>
            <w:r>
              <w:rPr>
                <w:rFonts w:ascii="Times New Roman"/>
                <w:b w:val="false"/>
                <w:i w:val="false"/>
                <w:color w:val="000000"/>
                <w:sz w:val="20"/>
              </w:rPr>
              <w:t xml:space="preserve"> ауылдық</w:t>
            </w:r>
            <w:r>
              <w:rPr>
                <w:rFonts w:ascii="Times New Roman"/>
                <w:b w:val="false"/>
                <w:i w:val="false"/>
                <w:color w:val="000000"/>
                <w:sz w:val="20"/>
              </w:rPr>
              <w:t xml:space="preserve"> округі</w:t>
            </w:r>
            <w:r>
              <w:rPr>
                <w:rFonts w:ascii="Times New Roman"/>
                <w:b w:val="false"/>
                <w:i w:val="false"/>
                <w:color w:val="000000"/>
                <w:sz w:val="20"/>
              </w:rPr>
              <w:t xml:space="preserve"> әкімінің</w:t>
            </w:r>
            <w:r>
              <w:rPr>
                <w:rFonts w:ascii="Times New Roman"/>
                <w:b w:val="false"/>
                <w:i w:val="false"/>
                <w:color w:val="000000"/>
                <w:sz w:val="20"/>
              </w:rPr>
              <w:t xml:space="preserve"> аппараты</w:t>
            </w:r>
          </w:p>
        </w:tc>
        <w:tc>
          <w:tcPr>
            <w:tcW w:w="16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95</w:t>
            </w:r>
          </w:p>
        </w:tc>
      </w:tr>
      <w:tr>
        <w:trPr>
          <w:trHeight w:val="315" w:hRule="atLeast"/>
        </w:trPr>
        <w:tc>
          <w:tcPr>
            <w:tcW w:w="106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Кеңес</w:t>
            </w:r>
            <w:r>
              <w:rPr>
                <w:rFonts w:ascii="Times New Roman"/>
                <w:b w:val="false"/>
                <w:i w:val="false"/>
                <w:color w:val="000000"/>
                <w:sz w:val="20"/>
              </w:rPr>
              <w:t xml:space="preserve"> селолық</w:t>
            </w:r>
            <w:r>
              <w:rPr>
                <w:rFonts w:ascii="Times New Roman"/>
                <w:b w:val="false"/>
                <w:i w:val="false"/>
                <w:color w:val="000000"/>
                <w:sz w:val="20"/>
              </w:rPr>
              <w:t xml:space="preserve"> округі</w:t>
            </w:r>
            <w:r>
              <w:rPr>
                <w:rFonts w:ascii="Times New Roman"/>
                <w:b w:val="false"/>
                <w:i w:val="false"/>
                <w:color w:val="000000"/>
                <w:sz w:val="20"/>
              </w:rPr>
              <w:t xml:space="preserve"> әкімінің</w:t>
            </w:r>
            <w:r>
              <w:rPr>
                <w:rFonts w:ascii="Times New Roman"/>
                <w:b w:val="false"/>
                <w:i w:val="false"/>
                <w:color w:val="000000"/>
                <w:sz w:val="20"/>
              </w:rPr>
              <w:t xml:space="preserve"> аппараты</w:t>
            </w:r>
          </w:p>
        </w:tc>
        <w:tc>
          <w:tcPr>
            <w:tcW w:w="16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95</w:t>
            </w:r>
          </w:p>
        </w:tc>
      </w:tr>
      <w:tr>
        <w:trPr>
          <w:trHeight w:val="315" w:hRule="atLeast"/>
        </w:trPr>
        <w:tc>
          <w:tcPr>
            <w:tcW w:w="106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Наумовка</w:t>
            </w:r>
            <w:r>
              <w:rPr>
                <w:rFonts w:ascii="Times New Roman"/>
                <w:b w:val="false"/>
                <w:i w:val="false"/>
                <w:color w:val="000000"/>
                <w:sz w:val="20"/>
              </w:rPr>
              <w:t xml:space="preserve"> селолық</w:t>
            </w:r>
            <w:r>
              <w:rPr>
                <w:rFonts w:ascii="Times New Roman"/>
                <w:b w:val="false"/>
                <w:i w:val="false"/>
                <w:color w:val="000000"/>
                <w:sz w:val="20"/>
              </w:rPr>
              <w:t xml:space="preserve"> округі</w:t>
            </w:r>
            <w:r>
              <w:rPr>
                <w:rFonts w:ascii="Times New Roman"/>
                <w:b w:val="false"/>
                <w:i w:val="false"/>
                <w:color w:val="000000"/>
                <w:sz w:val="20"/>
              </w:rPr>
              <w:t xml:space="preserve"> әкімінің</w:t>
            </w:r>
            <w:r>
              <w:rPr>
                <w:rFonts w:ascii="Times New Roman"/>
                <w:b w:val="false"/>
                <w:i w:val="false"/>
                <w:color w:val="000000"/>
                <w:sz w:val="20"/>
              </w:rPr>
              <w:t xml:space="preserve"> аппараты</w:t>
            </w:r>
          </w:p>
        </w:tc>
        <w:tc>
          <w:tcPr>
            <w:tcW w:w="16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95</w:t>
            </w:r>
          </w:p>
        </w:tc>
      </w:tr>
      <w:tr>
        <w:trPr>
          <w:trHeight w:val="630" w:hRule="atLeast"/>
        </w:trPr>
        <w:tc>
          <w:tcPr>
            <w:tcW w:w="106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Новорыбинка</w:t>
            </w:r>
            <w:r>
              <w:rPr>
                <w:rFonts w:ascii="Times New Roman"/>
                <w:b w:val="false"/>
                <w:i w:val="false"/>
                <w:color w:val="000000"/>
                <w:sz w:val="20"/>
              </w:rPr>
              <w:t xml:space="preserve"> селолық</w:t>
            </w:r>
            <w:r>
              <w:rPr>
                <w:rFonts w:ascii="Times New Roman"/>
                <w:b w:val="false"/>
                <w:i w:val="false"/>
                <w:color w:val="000000"/>
                <w:sz w:val="20"/>
              </w:rPr>
              <w:t xml:space="preserve"> округі</w:t>
            </w:r>
            <w:r>
              <w:rPr>
                <w:rFonts w:ascii="Times New Roman"/>
                <w:b w:val="false"/>
                <w:i w:val="false"/>
                <w:color w:val="000000"/>
                <w:sz w:val="20"/>
              </w:rPr>
              <w:t xml:space="preserve"> әкімінің</w:t>
            </w:r>
            <w:r>
              <w:rPr>
                <w:rFonts w:ascii="Times New Roman"/>
                <w:b w:val="false"/>
                <w:i w:val="false"/>
                <w:color w:val="000000"/>
                <w:sz w:val="20"/>
              </w:rPr>
              <w:t xml:space="preserve"> аппараты</w:t>
            </w:r>
          </w:p>
        </w:tc>
        <w:tc>
          <w:tcPr>
            <w:tcW w:w="16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95</w:t>
            </w:r>
          </w:p>
        </w:tc>
      </w:tr>
      <w:tr>
        <w:trPr>
          <w:trHeight w:val="315" w:hRule="atLeast"/>
        </w:trPr>
        <w:tc>
          <w:tcPr>
            <w:tcW w:w="106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w:t>
            </w:r>
            <w:r>
              <w:rPr>
                <w:rFonts w:ascii="Times New Roman"/>
                <w:b w:val="false"/>
                <w:i w:val="false"/>
                <w:color w:val="000000"/>
                <w:sz w:val="20"/>
              </w:rPr>
              <w:t xml:space="preserve"> ауылдық</w:t>
            </w:r>
            <w:r>
              <w:rPr>
                <w:rFonts w:ascii="Times New Roman"/>
                <w:b w:val="false"/>
                <w:i w:val="false"/>
                <w:color w:val="000000"/>
                <w:sz w:val="20"/>
              </w:rPr>
              <w:t xml:space="preserve"> округі</w:t>
            </w:r>
            <w:r>
              <w:rPr>
                <w:rFonts w:ascii="Times New Roman"/>
                <w:b w:val="false"/>
                <w:i w:val="false"/>
                <w:color w:val="000000"/>
                <w:sz w:val="20"/>
              </w:rPr>
              <w:t xml:space="preserve"> әкімінің</w:t>
            </w:r>
            <w:r>
              <w:rPr>
                <w:rFonts w:ascii="Times New Roman"/>
                <w:b w:val="false"/>
                <w:i w:val="false"/>
                <w:color w:val="000000"/>
                <w:sz w:val="20"/>
              </w:rPr>
              <w:t xml:space="preserve"> аппараты</w:t>
            </w:r>
          </w:p>
        </w:tc>
        <w:tc>
          <w:tcPr>
            <w:tcW w:w="16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95</w:t>
            </w:r>
          </w:p>
        </w:tc>
      </w:tr>
      <w:tr>
        <w:trPr>
          <w:trHeight w:val="315" w:hRule="atLeast"/>
        </w:trPr>
        <w:tc>
          <w:tcPr>
            <w:tcW w:w="106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Урюпин</w:t>
            </w:r>
            <w:r>
              <w:rPr>
                <w:rFonts w:ascii="Times New Roman"/>
                <w:b w:val="false"/>
                <w:i w:val="false"/>
                <w:color w:val="000000"/>
                <w:sz w:val="20"/>
              </w:rPr>
              <w:t xml:space="preserve"> селолық</w:t>
            </w:r>
            <w:r>
              <w:rPr>
                <w:rFonts w:ascii="Times New Roman"/>
                <w:b w:val="false"/>
                <w:i w:val="false"/>
                <w:color w:val="000000"/>
                <w:sz w:val="20"/>
              </w:rPr>
              <w:t xml:space="preserve"> округі</w:t>
            </w:r>
            <w:r>
              <w:rPr>
                <w:rFonts w:ascii="Times New Roman"/>
                <w:b w:val="false"/>
                <w:i w:val="false"/>
                <w:color w:val="000000"/>
                <w:sz w:val="20"/>
              </w:rPr>
              <w:t xml:space="preserve"> әкімінің</w:t>
            </w:r>
            <w:r>
              <w:rPr>
                <w:rFonts w:ascii="Times New Roman"/>
                <w:b w:val="false"/>
                <w:i w:val="false"/>
                <w:color w:val="000000"/>
                <w:sz w:val="20"/>
              </w:rPr>
              <w:t xml:space="preserve"> аппараты</w:t>
            </w:r>
          </w:p>
        </w:tc>
        <w:tc>
          <w:tcPr>
            <w:tcW w:w="16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95</w:t>
            </w:r>
          </w:p>
        </w:tc>
      </w:tr>
      <w:tr>
        <w:trPr>
          <w:trHeight w:val="630" w:hRule="atLeast"/>
        </w:trPr>
        <w:tc>
          <w:tcPr>
            <w:tcW w:w="106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Жалғызқарағай</w:t>
            </w:r>
            <w:r>
              <w:rPr>
                <w:rFonts w:ascii="Times New Roman"/>
                <w:b w:val="false"/>
                <w:i w:val="false"/>
                <w:color w:val="000000"/>
                <w:sz w:val="20"/>
              </w:rPr>
              <w:t xml:space="preserve"> ауылдық</w:t>
            </w:r>
            <w:r>
              <w:rPr>
                <w:rFonts w:ascii="Times New Roman"/>
                <w:b w:val="false"/>
                <w:i w:val="false"/>
                <w:color w:val="000000"/>
                <w:sz w:val="20"/>
              </w:rPr>
              <w:t xml:space="preserve">  </w:t>
            </w:r>
            <w:r>
              <w:rPr>
                <w:rFonts w:ascii="Times New Roman"/>
                <w:b w:val="false"/>
                <w:i w:val="false"/>
                <w:color w:val="000000"/>
                <w:sz w:val="20"/>
              </w:rPr>
              <w:t>округі</w:t>
            </w:r>
            <w:r>
              <w:rPr>
                <w:rFonts w:ascii="Times New Roman"/>
                <w:b w:val="false"/>
                <w:i w:val="false"/>
                <w:color w:val="000000"/>
                <w:sz w:val="20"/>
              </w:rPr>
              <w:t xml:space="preserve"> әкімінің</w:t>
            </w:r>
            <w:r>
              <w:rPr>
                <w:rFonts w:ascii="Times New Roman"/>
                <w:b w:val="false"/>
                <w:i w:val="false"/>
                <w:color w:val="000000"/>
                <w:sz w:val="20"/>
              </w:rPr>
              <w:t xml:space="preserve"> аппараты</w:t>
            </w:r>
          </w:p>
        </w:tc>
        <w:tc>
          <w:tcPr>
            <w:tcW w:w="16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95</w:t>
            </w:r>
          </w:p>
        </w:tc>
      </w:tr>
      <w:tr>
        <w:trPr>
          <w:trHeight w:val="330" w:hRule="atLeast"/>
        </w:trPr>
        <w:tc>
          <w:tcPr>
            <w:tcW w:w="106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Қырыққұдық</w:t>
            </w:r>
            <w:r>
              <w:rPr>
                <w:rFonts w:ascii="Times New Roman"/>
                <w:b w:val="false"/>
                <w:i w:val="false"/>
                <w:color w:val="000000"/>
                <w:sz w:val="20"/>
              </w:rPr>
              <w:t xml:space="preserve"> селосы</w:t>
            </w:r>
            <w:r>
              <w:rPr>
                <w:rFonts w:ascii="Times New Roman"/>
                <w:b w:val="false"/>
                <w:i w:val="false"/>
                <w:color w:val="000000"/>
                <w:sz w:val="20"/>
              </w:rPr>
              <w:t xml:space="preserve"> әкімінің</w:t>
            </w:r>
            <w:r>
              <w:rPr>
                <w:rFonts w:ascii="Times New Roman"/>
                <w:b w:val="false"/>
                <w:i w:val="false"/>
                <w:color w:val="000000"/>
                <w:sz w:val="20"/>
              </w:rPr>
              <w:t xml:space="preserve"> аппараты</w:t>
            </w:r>
          </w:p>
        </w:tc>
        <w:tc>
          <w:tcPr>
            <w:tcW w:w="16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95</w:t>
            </w:r>
          </w:p>
        </w:tc>
      </w:tr>
      <w:tr>
        <w:trPr>
          <w:trHeight w:val="420" w:hRule="atLeast"/>
        </w:trPr>
        <w:tc>
          <w:tcPr>
            <w:tcW w:w="106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120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w:t>
            </w:r>
            <w:r>
              <w:rPr>
                <w:rFonts w:ascii="Times New Roman"/>
                <w:b w:val="false"/>
                <w:i w:val="false"/>
                <w:color w:val="000000"/>
                <w:sz w:val="20"/>
              </w:rPr>
              <w:t xml:space="preserve"> үй</w:t>
            </w:r>
            <w:r>
              <w:rPr>
                <w:rFonts w:ascii="Times New Roman"/>
                <w:b w:val="false"/>
                <w:i w:val="false"/>
                <w:color w:val="000000"/>
                <w:sz w:val="20"/>
              </w:rPr>
              <w:t>-</w:t>
            </w:r>
            <w:r>
              <w:rPr>
                <w:rFonts w:ascii="Times New Roman"/>
                <w:b w:val="false"/>
                <w:i w:val="false"/>
                <w:color w:val="000000"/>
                <w:sz w:val="20"/>
              </w:rPr>
              <w:t>коммуналдық</w:t>
            </w:r>
            <w:r>
              <w:rPr>
                <w:rFonts w:ascii="Times New Roman"/>
                <w:b w:val="false"/>
                <w:i w:val="false"/>
                <w:color w:val="000000"/>
                <w:sz w:val="20"/>
              </w:rPr>
              <w:t xml:space="preserve"> шаруашылық</w:t>
            </w:r>
          </w:p>
        </w:tc>
        <w:tc>
          <w:tcPr>
            <w:tcW w:w="16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14397</w:t>
            </w:r>
          </w:p>
        </w:tc>
      </w:tr>
      <w:tr>
        <w:trPr>
          <w:trHeight w:val="315" w:hRule="atLeast"/>
        </w:trPr>
        <w:tc>
          <w:tcPr>
            <w:tcW w:w="106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w:t>
            </w:r>
            <w:r>
              <w:rPr>
                <w:rFonts w:ascii="Times New Roman"/>
                <w:b w:val="false"/>
                <w:i w:val="false"/>
                <w:color w:val="000000"/>
                <w:sz w:val="20"/>
              </w:rPr>
              <w:t>-</w:t>
            </w:r>
            <w:r>
              <w:rPr>
                <w:rFonts w:ascii="Times New Roman"/>
                <w:b w:val="false"/>
                <w:i w:val="false"/>
                <w:color w:val="000000"/>
                <w:sz w:val="20"/>
              </w:rPr>
              <w:t>мекендерді</w:t>
            </w:r>
            <w:r>
              <w:rPr>
                <w:rFonts w:ascii="Times New Roman"/>
                <w:b w:val="false"/>
                <w:i w:val="false"/>
                <w:color w:val="000000"/>
                <w:sz w:val="20"/>
              </w:rPr>
              <w:t xml:space="preserve"> көркейту</w:t>
            </w:r>
          </w:p>
        </w:tc>
        <w:tc>
          <w:tcPr>
            <w:tcW w:w="16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14397</w:t>
            </w:r>
          </w:p>
        </w:tc>
      </w:tr>
      <w:tr>
        <w:trPr>
          <w:trHeight w:val="870" w:hRule="atLeast"/>
        </w:trPr>
        <w:tc>
          <w:tcPr>
            <w:tcW w:w="106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w:t>
            </w:r>
            <w:r>
              <w:rPr>
                <w:rFonts w:ascii="Times New Roman"/>
                <w:b w:val="false"/>
                <w:i w:val="false"/>
                <w:color w:val="000000"/>
                <w:sz w:val="20"/>
              </w:rPr>
              <w:t xml:space="preserve"> аудан</w:t>
            </w:r>
            <w:r>
              <w:rPr>
                <w:rFonts w:ascii="Times New Roman"/>
                <w:b w:val="false"/>
                <w:i w:val="false"/>
                <w:color w:val="000000"/>
                <w:sz w:val="20"/>
              </w:rPr>
              <w:t xml:space="preserve"> аудандық</w:t>
            </w:r>
            <w:r>
              <w:rPr>
                <w:rFonts w:ascii="Times New Roman"/>
                <w:b w:val="false"/>
                <w:i w:val="false"/>
                <w:color w:val="000000"/>
                <w:sz w:val="20"/>
              </w:rPr>
              <w:t xml:space="preserve"> маңызы</w:t>
            </w:r>
            <w:r>
              <w:rPr>
                <w:rFonts w:ascii="Times New Roman"/>
                <w:b w:val="false"/>
                <w:i w:val="false"/>
                <w:color w:val="000000"/>
                <w:sz w:val="20"/>
              </w:rPr>
              <w:t xml:space="preserve"> бар</w:t>
            </w:r>
            <w:r>
              <w:rPr>
                <w:rFonts w:ascii="Times New Roman"/>
                <w:b w:val="false"/>
                <w:i w:val="false"/>
                <w:color w:val="000000"/>
                <w:sz w:val="20"/>
              </w:rPr>
              <w:t xml:space="preserve"> қала</w:t>
            </w:r>
            <w:r>
              <w:rPr>
                <w:rFonts w:ascii="Times New Roman"/>
                <w:b w:val="false"/>
                <w:i w:val="false"/>
                <w:color w:val="000000"/>
                <w:sz w:val="20"/>
              </w:rPr>
              <w:t xml:space="preserve">, </w:t>
            </w:r>
            <w:r>
              <w:rPr>
                <w:rFonts w:ascii="Times New Roman"/>
                <w:b w:val="false"/>
                <w:i w:val="false"/>
                <w:color w:val="000000"/>
                <w:sz w:val="20"/>
              </w:rPr>
              <w:t>кент</w:t>
            </w:r>
            <w:r>
              <w:rPr>
                <w:rFonts w:ascii="Times New Roman"/>
                <w:b w:val="false"/>
                <w:i w:val="false"/>
                <w:color w:val="000000"/>
                <w:sz w:val="20"/>
              </w:rPr>
              <w:t xml:space="preserve">, </w:t>
            </w:r>
            <w:r>
              <w:rPr>
                <w:rFonts w:ascii="Times New Roman"/>
                <w:b w:val="false"/>
                <w:i w:val="false"/>
                <w:color w:val="000000"/>
                <w:sz w:val="20"/>
              </w:rPr>
              <w:t>ауыл</w:t>
            </w:r>
            <w:r>
              <w:rPr>
                <w:rFonts w:ascii="Times New Roman"/>
                <w:b w:val="false"/>
                <w:i w:val="false"/>
                <w:color w:val="000000"/>
                <w:sz w:val="20"/>
              </w:rPr>
              <w:t xml:space="preserve"> (</w:t>
            </w:r>
            <w:r>
              <w:rPr>
                <w:rFonts w:ascii="Times New Roman"/>
                <w:b w:val="false"/>
                <w:i w:val="false"/>
                <w:color w:val="000000"/>
                <w:sz w:val="20"/>
              </w:rPr>
              <w:t>село</w:t>
            </w:r>
            <w:r>
              <w:rPr>
                <w:rFonts w:ascii="Times New Roman"/>
                <w:b w:val="false"/>
                <w:i w:val="false"/>
                <w:color w:val="000000"/>
                <w:sz w:val="20"/>
              </w:rPr>
              <w:t xml:space="preserve">), </w:t>
            </w:r>
            <w:r>
              <w:rPr>
                <w:rFonts w:ascii="Times New Roman"/>
                <w:b w:val="false"/>
                <w:i w:val="false"/>
                <w:color w:val="000000"/>
                <w:sz w:val="20"/>
              </w:rPr>
              <w:t>ауылдық</w:t>
            </w:r>
            <w:r>
              <w:rPr>
                <w:rFonts w:ascii="Times New Roman"/>
                <w:b w:val="false"/>
                <w:i w:val="false"/>
                <w:color w:val="000000"/>
                <w:sz w:val="20"/>
              </w:rPr>
              <w:t xml:space="preserve"> (</w:t>
            </w:r>
            <w:r>
              <w:rPr>
                <w:rFonts w:ascii="Times New Roman"/>
                <w:b w:val="false"/>
                <w:i w:val="false"/>
                <w:color w:val="000000"/>
                <w:sz w:val="20"/>
              </w:rPr>
              <w:t>селолық</w:t>
            </w:r>
            <w:r>
              <w:rPr>
                <w:rFonts w:ascii="Times New Roman"/>
                <w:b w:val="false"/>
                <w:i w:val="false"/>
                <w:color w:val="000000"/>
                <w:sz w:val="20"/>
              </w:rPr>
              <w:t xml:space="preserve">), </w:t>
            </w:r>
            <w:r>
              <w:rPr>
                <w:rFonts w:ascii="Times New Roman"/>
                <w:b w:val="false"/>
                <w:i w:val="false"/>
                <w:color w:val="000000"/>
                <w:sz w:val="20"/>
              </w:rPr>
              <w:t>округ</w:t>
            </w:r>
            <w:r>
              <w:rPr>
                <w:rFonts w:ascii="Times New Roman"/>
                <w:b w:val="false"/>
                <w:i w:val="false"/>
                <w:color w:val="000000"/>
                <w:sz w:val="20"/>
              </w:rPr>
              <w:t xml:space="preserve"> әкімі</w:t>
            </w:r>
            <w:r>
              <w:rPr>
                <w:rFonts w:ascii="Times New Roman"/>
                <w:b w:val="false"/>
                <w:i w:val="false"/>
                <w:color w:val="000000"/>
                <w:sz w:val="20"/>
              </w:rPr>
              <w:t xml:space="preserve"> аппаратының</w:t>
            </w:r>
            <w:r>
              <w:rPr>
                <w:rFonts w:ascii="Times New Roman"/>
                <w:b w:val="false"/>
                <w:i w:val="false"/>
                <w:color w:val="000000"/>
                <w:sz w:val="20"/>
              </w:rPr>
              <w:t xml:space="preserve"> жұмыс</w:t>
            </w:r>
            <w:r>
              <w:rPr>
                <w:rFonts w:ascii="Times New Roman"/>
                <w:b w:val="false"/>
                <w:i w:val="false"/>
                <w:color w:val="000000"/>
                <w:sz w:val="20"/>
              </w:rPr>
              <w:t xml:space="preserve"> істеуі</w:t>
            </w:r>
          </w:p>
        </w:tc>
        <w:tc>
          <w:tcPr>
            <w:tcW w:w="16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14397</w:t>
            </w:r>
          </w:p>
        </w:tc>
      </w:tr>
      <w:tr>
        <w:trPr>
          <w:trHeight w:val="510" w:hRule="atLeast"/>
        </w:trPr>
        <w:tc>
          <w:tcPr>
            <w:tcW w:w="106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Ақкөл</w:t>
            </w:r>
            <w:r>
              <w:rPr>
                <w:rFonts w:ascii="Times New Roman"/>
                <w:b w:val="false"/>
                <w:i w:val="false"/>
                <w:color w:val="000000"/>
                <w:sz w:val="20"/>
              </w:rPr>
              <w:t xml:space="preserve"> қаласы</w:t>
            </w:r>
            <w:r>
              <w:rPr>
                <w:rFonts w:ascii="Times New Roman"/>
                <w:b w:val="false"/>
                <w:i w:val="false"/>
                <w:color w:val="000000"/>
                <w:sz w:val="20"/>
              </w:rPr>
              <w:t xml:space="preserve"> әкімінің</w:t>
            </w:r>
            <w:r>
              <w:rPr>
                <w:rFonts w:ascii="Times New Roman"/>
                <w:b w:val="false"/>
                <w:i w:val="false"/>
                <w:color w:val="000000"/>
                <w:sz w:val="20"/>
              </w:rPr>
              <w:t xml:space="preserve"> аппараты</w:t>
            </w:r>
          </w:p>
        </w:tc>
        <w:tc>
          <w:tcPr>
            <w:tcW w:w="16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7955</w:t>
            </w:r>
          </w:p>
        </w:tc>
      </w:tr>
      <w:tr>
        <w:trPr>
          <w:trHeight w:val="465" w:hRule="atLeast"/>
        </w:trPr>
        <w:tc>
          <w:tcPr>
            <w:tcW w:w="106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3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w:t>
            </w:r>
            <w:r>
              <w:rPr>
                <w:rFonts w:ascii="Times New Roman"/>
                <w:b w:val="false"/>
                <w:i w:val="false"/>
                <w:color w:val="000000"/>
                <w:sz w:val="20"/>
              </w:rPr>
              <w:t xml:space="preserve"> мекендерде</w:t>
            </w:r>
            <w:r>
              <w:rPr>
                <w:rFonts w:ascii="Times New Roman"/>
                <w:b w:val="false"/>
                <w:i w:val="false"/>
                <w:color w:val="000000"/>
                <w:sz w:val="20"/>
              </w:rPr>
              <w:t xml:space="preserve"> жарықтандыру</w:t>
            </w:r>
          </w:p>
        </w:tc>
        <w:tc>
          <w:tcPr>
            <w:tcW w:w="16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7955</w:t>
            </w:r>
          </w:p>
        </w:tc>
      </w:tr>
      <w:tr>
        <w:trPr>
          <w:trHeight w:val="495" w:hRule="atLeast"/>
        </w:trPr>
        <w:tc>
          <w:tcPr>
            <w:tcW w:w="106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Ақкөл</w:t>
            </w:r>
            <w:r>
              <w:rPr>
                <w:rFonts w:ascii="Times New Roman"/>
                <w:b w:val="false"/>
                <w:i w:val="false"/>
                <w:color w:val="000000"/>
                <w:sz w:val="20"/>
              </w:rPr>
              <w:t xml:space="preserve"> қаласы</w:t>
            </w:r>
            <w:r>
              <w:rPr>
                <w:rFonts w:ascii="Times New Roman"/>
                <w:b w:val="false"/>
                <w:i w:val="false"/>
                <w:color w:val="000000"/>
                <w:sz w:val="20"/>
              </w:rPr>
              <w:t xml:space="preserve"> әкімінің</w:t>
            </w:r>
            <w:r>
              <w:rPr>
                <w:rFonts w:ascii="Times New Roman"/>
                <w:b w:val="false"/>
                <w:i w:val="false"/>
                <w:color w:val="000000"/>
                <w:sz w:val="20"/>
              </w:rPr>
              <w:t xml:space="preserve"> аппараты</w:t>
            </w:r>
          </w:p>
        </w:tc>
        <w:tc>
          <w:tcPr>
            <w:tcW w:w="16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3336</w:t>
            </w:r>
          </w:p>
        </w:tc>
      </w:tr>
      <w:tr>
        <w:trPr>
          <w:trHeight w:val="330" w:hRule="atLeast"/>
        </w:trPr>
        <w:tc>
          <w:tcPr>
            <w:tcW w:w="106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3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w:t>
            </w:r>
            <w:r>
              <w:rPr>
                <w:rFonts w:ascii="Times New Roman"/>
                <w:b w:val="false"/>
                <w:i w:val="false"/>
                <w:color w:val="000000"/>
                <w:sz w:val="20"/>
              </w:rPr>
              <w:t xml:space="preserve"> мекендердің</w:t>
            </w:r>
            <w:r>
              <w:rPr>
                <w:rFonts w:ascii="Times New Roman"/>
                <w:b w:val="false"/>
                <w:i w:val="false"/>
                <w:color w:val="000000"/>
                <w:sz w:val="20"/>
              </w:rPr>
              <w:t xml:space="preserve"> санитариясын</w:t>
            </w:r>
            <w:r>
              <w:rPr>
                <w:rFonts w:ascii="Times New Roman"/>
                <w:b w:val="false"/>
                <w:i w:val="false"/>
                <w:color w:val="000000"/>
                <w:sz w:val="20"/>
              </w:rPr>
              <w:t xml:space="preserve"> қамтамасыз</w:t>
            </w:r>
            <w:r>
              <w:rPr>
                <w:rFonts w:ascii="Times New Roman"/>
                <w:b w:val="false"/>
                <w:i w:val="false"/>
                <w:color w:val="000000"/>
                <w:sz w:val="20"/>
              </w:rPr>
              <w:t xml:space="preserve"> ету</w:t>
            </w:r>
          </w:p>
        </w:tc>
        <w:tc>
          <w:tcPr>
            <w:tcW w:w="16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3336</w:t>
            </w:r>
          </w:p>
        </w:tc>
      </w:tr>
      <w:tr>
        <w:trPr>
          <w:trHeight w:val="525" w:hRule="atLeast"/>
        </w:trPr>
        <w:tc>
          <w:tcPr>
            <w:tcW w:w="106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Ақкөл</w:t>
            </w:r>
            <w:r>
              <w:rPr>
                <w:rFonts w:ascii="Times New Roman"/>
                <w:b w:val="false"/>
                <w:i w:val="false"/>
                <w:color w:val="000000"/>
                <w:sz w:val="20"/>
              </w:rPr>
              <w:t xml:space="preserve"> қаласы</w:t>
            </w:r>
            <w:r>
              <w:rPr>
                <w:rFonts w:ascii="Times New Roman"/>
                <w:b w:val="false"/>
                <w:i w:val="false"/>
                <w:color w:val="000000"/>
                <w:sz w:val="20"/>
              </w:rPr>
              <w:t xml:space="preserve"> әкімінің</w:t>
            </w:r>
            <w:r>
              <w:rPr>
                <w:rFonts w:ascii="Times New Roman"/>
                <w:b w:val="false"/>
                <w:i w:val="false"/>
                <w:color w:val="000000"/>
                <w:sz w:val="20"/>
              </w:rPr>
              <w:t xml:space="preserve"> аппараты</w:t>
            </w:r>
          </w:p>
        </w:tc>
        <w:tc>
          <w:tcPr>
            <w:tcW w:w="16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227</w:t>
            </w:r>
          </w:p>
        </w:tc>
      </w:tr>
      <w:tr>
        <w:trPr>
          <w:trHeight w:val="645" w:hRule="atLeast"/>
        </w:trPr>
        <w:tc>
          <w:tcPr>
            <w:tcW w:w="106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3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w:t>
            </w:r>
            <w:r>
              <w:rPr>
                <w:rFonts w:ascii="Times New Roman"/>
                <w:b w:val="false"/>
                <w:i w:val="false"/>
                <w:color w:val="000000"/>
                <w:sz w:val="20"/>
              </w:rPr>
              <w:t xml:space="preserve"> орындарын</w:t>
            </w:r>
            <w:r>
              <w:rPr>
                <w:rFonts w:ascii="Times New Roman"/>
                <w:b w:val="false"/>
                <w:i w:val="false"/>
                <w:color w:val="000000"/>
                <w:sz w:val="20"/>
              </w:rPr>
              <w:t xml:space="preserve"> күтіп</w:t>
            </w:r>
            <w:r>
              <w:rPr>
                <w:rFonts w:ascii="Times New Roman"/>
                <w:b w:val="false"/>
                <w:i w:val="false"/>
                <w:color w:val="000000"/>
                <w:sz w:val="20"/>
              </w:rPr>
              <w:t>-</w:t>
            </w:r>
            <w:r>
              <w:rPr>
                <w:rFonts w:ascii="Times New Roman"/>
                <w:b w:val="false"/>
                <w:i w:val="false"/>
                <w:color w:val="000000"/>
                <w:sz w:val="20"/>
              </w:rPr>
              <w:t>ұстау</w:t>
            </w:r>
            <w:r>
              <w:rPr>
                <w:rFonts w:ascii="Times New Roman"/>
                <w:b w:val="false"/>
                <w:i w:val="false"/>
                <w:color w:val="000000"/>
                <w:sz w:val="20"/>
              </w:rPr>
              <w:t xml:space="preserve"> және</w:t>
            </w:r>
            <w:r>
              <w:rPr>
                <w:rFonts w:ascii="Times New Roman"/>
                <w:b w:val="false"/>
                <w:i w:val="false"/>
                <w:color w:val="000000"/>
                <w:sz w:val="20"/>
              </w:rPr>
              <w:t xml:space="preserve"> туысы</w:t>
            </w:r>
            <w:r>
              <w:rPr>
                <w:rFonts w:ascii="Times New Roman"/>
                <w:b w:val="false"/>
                <w:i w:val="false"/>
                <w:color w:val="000000"/>
                <w:sz w:val="20"/>
              </w:rPr>
              <w:t xml:space="preserve"> жоқ</w:t>
            </w:r>
            <w:r>
              <w:rPr>
                <w:rFonts w:ascii="Times New Roman"/>
                <w:b w:val="false"/>
                <w:i w:val="false"/>
                <w:color w:val="000000"/>
                <w:sz w:val="20"/>
              </w:rPr>
              <w:t xml:space="preserve"> адамдарды</w:t>
            </w:r>
            <w:r>
              <w:rPr>
                <w:rFonts w:ascii="Times New Roman"/>
                <w:b w:val="false"/>
                <w:i w:val="false"/>
                <w:color w:val="000000"/>
                <w:sz w:val="20"/>
              </w:rPr>
              <w:t xml:space="preserve"> жерлеу</w:t>
            </w:r>
          </w:p>
        </w:tc>
        <w:tc>
          <w:tcPr>
            <w:tcW w:w="16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227</w:t>
            </w:r>
          </w:p>
        </w:tc>
      </w:tr>
      <w:tr>
        <w:trPr>
          <w:trHeight w:val="315" w:hRule="atLeast"/>
        </w:trPr>
        <w:tc>
          <w:tcPr>
            <w:tcW w:w="106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Ақкөл</w:t>
            </w:r>
            <w:r>
              <w:rPr>
                <w:rFonts w:ascii="Times New Roman"/>
                <w:b w:val="false"/>
                <w:i w:val="false"/>
                <w:color w:val="000000"/>
                <w:sz w:val="20"/>
              </w:rPr>
              <w:t xml:space="preserve"> қаласы</w:t>
            </w:r>
            <w:r>
              <w:rPr>
                <w:rFonts w:ascii="Times New Roman"/>
                <w:b w:val="false"/>
                <w:i w:val="false"/>
                <w:color w:val="000000"/>
                <w:sz w:val="20"/>
              </w:rPr>
              <w:t xml:space="preserve"> әкімінің</w:t>
            </w:r>
            <w:r>
              <w:rPr>
                <w:rFonts w:ascii="Times New Roman"/>
                <w:b w:val="false"/>
                <w:i w:val="false"/>
                <w:color w:val="000000"/>
                <w:sz w:val="20"/>
              </w:rPr>
              <w:t xml:space="preserve"> аппараты</w:t>
            </w:r>
          </w:p>
        </w:tc>
        <w:tc>
          <w:tcPr>
            <w:tcW w:w="16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2879</w:t>
            </w:r>
          </w:p>
        </w:tc>
      </w:tr>
      <w:tr>
        <w:trPr>
          <w:trHeight w:val="615" w:hRule="atLeast"/>
        </w:trPr>
        <w:tc>
          <w:tcPr>
            <w:tcW w:w="106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3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w:t>
            </w:r>
            <w:r>
              <w:rPr>
                <w:rFonts w:ascii="Times New Roman"/>
                <w:b w:val="false"/>
                <w:i w:val="false"/>
                <w:color w:val="000000"/>
                <w:sz w:val="20"/>
              </w:rPr>
              <w:t xml:space="preserve"> мекендерді</w:t>
            </w:r>
            <w:r>
              <w:rPr>
                <w:rFonts w:ascii="Times New Roman"/>
                <w:b w:val="false"/>
                <w:i w:val="false"/>
                <w:color w:val="000000"/>
                <w:sz w:val="20"/>
              </w:rPr>
              <w:t xml:space="preserve"> абаттандыру</w:t>
            </w:r>
            <w:r>
              <w:rPr>
                <w:rFonts w:ascii="Times New Roman"/>
                <w:b w:val="false"/>
                <w:i w:val="false"/>
                <w:color w:val="000000"/>
                <w:sz w:val="20"/>
              </w:rPr>
              <w:t xml:space="preserve"> мен</w:t>
            </w:r>
            <w:r>
              <w:rPr>
                <w:rFonts w:ascii="Times New Roman"/>
                <w:b w:val="false"/>
                <w:i w:val="false"/>
                <w:color w:val="000000"/>
                <w:sz w:val="20"/>
              </w:rPr>
              <w:t xml:space="preserve"> көгалдандыру</w:t>
            </w:r>
          </w:p>
        </w:tc>
        <w:tc>
          <w:tcPr>
            <w:tcW w:w="16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2879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