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0aa3" w14:textId="1ae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 - маусымында және қазан - 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18 маусымдағы № А-6/132 қаулысы. Ақмола облысы Ақкөл аудынының Әділет басқармасында 2010 жылғы 16 шілдеде № 1-3-139 тіркелді. Күші жойылды - Ақмола облысы Ақкөл ауданы әкімдігінің 2013 жылғы 7 маусымдағы № А-6/240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әкімдігінің 07.06.2013 № А-6/240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«Казақстан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міндеттілік және әскери қызмет туралы» Заңдарына,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- маусымында және қазан - 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Ақкөл ауданының қорғаныс істері жөніндегі бөлімі» мемлекеттік мекемесінінің шақыру участкесінде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жылдың сәуір-маусым және қазан-желтоқсан айларында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құрамы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жылдың сәуір-маусымында және қазан-желтоқсанында мерзімді әскери қызметке азаматтарды шақыруды жүргізу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Ақмола облысы денсаулық сақтау басқармасы жанындағы «Ақкөл орталық аудандық ауруханасы» мемлекеттік қазыналық коммуналдық кәсіпорны (келісім бойынша) шақыру комиссиясының құрамында медициналық куәландыруды өткізу үшін медициналық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ішкі істер Министрлігі Ақмола облысының ішкі істер Департаменті Ақкөл аудандық ішкі істер бөлімі» мемлекеттік мекемесіне (келісім бойынша) әскери қызметке шақырудан жалтарған адамдарды жеткізуді, сондай-ақ әскерге шақырылушылардың әскери бөлімдерге жөнелтілуі және кетуі кезінде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қаулысы 2010 жылғы 15 сәуірден туындаған кұқықтық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Р.М. 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Ақкөл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А. Кривицкий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К.Т. Нұрмағамбетов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Б.Ғ.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Ж.А. Сәрсембаев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«18»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Нұрмағамбетов                - «Ақмола облысы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Келден Төлегенұлы        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бастығы,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Ахметқалиева                 - «Ақкөл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Мәдинә Шайыхқызы         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 маманы,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Сексенов Біржан Қадырұлы     -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департаменті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мекемесі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Гернер Александр Иванович    - «Ақмола облысы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әскери қызметкерлерді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шарт бойынша іріктеу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шақыру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Тақысов                      - «Ақкөл ауданы әкімі аппараты»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Сағындықұлы             мемлекеттік мекемесі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бөлімінің Азаматтық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мәселелері жөніндегі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Лещинская                    -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 Қасымқызы                  басқармасы жанындағы «Ақкөл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коммуналдық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 терапевті,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Абдуллаева Жәмилә Керімқызы  -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басқармасы жанындағы «Ақкөл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коммуналдық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жұқпалы ауруды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медициналық 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хатшысы (келісім бойынша)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«18»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2010 жылдың сәуір-маусымында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859"/>
        <w:gridCol w:w="1265"/>
        <w:gridCol w:w="601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>
        <w:trPr>
          <w:trHeight w:val="37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күндері және шақырушылар саны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«18»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2010 жылдың қазан-желтоқсанында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393"/>
        <w:gridCol w:w="1291"/>
        <w:gridCol w:w="528"/>
        <w:gridCol w:w="528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>
        <w:trPr>
          <w:trHeight w:val="37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 және шақырушылар саны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2712"/>
        <w:gridCol w:w="2818"/>
        <w:gridCol w:w="3705"/>
      </w:tblGrid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