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53a5" w14:textId="ca153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2009 жылғы 21 желтоқсандағы № С25-1 "2010-2012 жылдарға арналған аудандық бюджет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2010 жылғы 16 наурыздағы С27-1 шешімі. Ақмола облысы Ақкөл ауданының Әділет басқармасында 2010 жылғы 19 наурызда № 1-3-134 тіркелді.Күші жойылды - Ақмола облысы Ақкөл аудандық мәслихатының 2010 жылғы 23 желтоқсандағы № С 35-5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Ақкөл аудандық мәслихатының 2010.12.23 № С 35-5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Бюджеттік кодексінің 9-бабы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 - өзі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әкімдігінің бюджетті нақтылау сауалдары бойынша ұсынысын қарастырып, Ақкөл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Ақкөл аудандық мәслихаттың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 – 2012 жылдарға арналған аудандық бюджет туралы» (нормативтік құқықтық кесімдерді мемлекеттік тіркеудің тізілімінде № 1-3-129 тіркелген, 2010 жылғы 22 қаңтарда аудандық «Ақкөл өмірі» және «Знамя Родины KZ» газеттерінде жарияланған) шешіміне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«Жергілікті маңызы бар жалпы пайдаланудағы және елді мекендердегі автомобиль жолдарының бөлу жолағында (көрнекі жарнамаларды) орналастырғаны үшін алынатын алым» жолындағы «орналастырғаны үшін алынатын алым» сөздің алдына «сыртқы» сөзбен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келесі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«тіркелген салық».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Ақкөл аудандық мәслихаттың 2009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С 25-1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«2010-2012 жылдарға арналған аудандық бюджет туралы» шешімінің 1- қосымшасы, осы шешімнің 1-қосымшасына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Ақкөл ауданы әділет басқармасында мемлекеттік тіркеуден өткен күннен бастап күшіне енеді және 2010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Ю.Ужакин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А.С. Үйсімбаев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2010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 xml:space="preserve"> 16 наурызда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С 27-1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1-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Ақк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л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м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слихатты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жыл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21 желто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санда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ы № С 25-1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шешіміне 1 -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 арнал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004"/>
        <w:gridCol w:w="964"/>
        <w:gridCol w:w="8815"/>
        <w:gridCol w:w="191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1.Түсімдер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1762803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163657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163657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108194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62813</w:t>
            </w:r>
          </w:p>
        </w:tc>
      </w:tr>
      <w:tr>
        <w:trPr>
          <w:trHeight w:val="30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28654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6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6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7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43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40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12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мекемелермен тауарларды (жұмыстарды, көрсетілетін қызметтерді ) сатудан түсетін түсімдер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9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мекемелермен тауарларды (жұмыстарды, көрсетілетін қызметтерді ) сатудан түсетін түсімдер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232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14355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36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48405</w:t>
            </w:r>
          </w:p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1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31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3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1381330</w:t>
            </w:r>
          </w:p>
        </w:tc>
      </w:tr>
      <w:tr>
        <w:trPr>
          <w:trHeight w:val="6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1381330</w:t>
            </w:r>
          </w:p>
        </w:tc>
      </w:tr>
      <w:tr>
        <w:trPr>
          <w:trHeight w:val="37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1381330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116404</w:t>
            </w:r>
          </w:p>
        </w:tc>
      </w:tr>
      <w:tr>
        <w:trPr>
          <w:trHeight w:val="345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мақсатты трансферттер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411566</w:t>
            </w:r>
          </w:p>
        </w:tc>
      </w:tr>
      <w:tr>
        <w:trPr>
          <w:trHeight w:val="42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918"/>
        <w:gridCol w:w="958"/>
        <w:gridCol w:w="8924"/>
        <w:gridCol w:w="1924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1762803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122258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(селолық), округ өкімі аппаратының жұмыс істеуі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66102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65057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</w:t>
            </w:r>
          </w:p>
        </w:tc>
      </w:tr>
      <w:tr>
        <w:trPr>
          <w:trHeight w:val="13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өткізу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10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төлеуші -жеке тұлға төлейтін мүлік, көлік құралдары салығын, жер салығын жинауды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8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859931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859931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750214</w:t>
            </w:r>
          </w:p>
        </w:tc>
      </w:tr>
      <w:tr>
        <w:trPr>
          <w:trHeight w:val="10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</w:tr>
      <w:tr>
        <w:trPr>
          <w:trHeight w:val="13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ұйымдары үшiн оқулықтармен оқу-әдiстемелiк кешендерді сатып алу және жеткiзу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10666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19076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112874</w:t>
            </w:r>
          </w:p>
        </w:tc>
      </w:tr>
      <w:tr>
        <w:trPr>
          <w:trHeight w:val="13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23170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15457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 есептеу, төлеу және жеткізу жөніндегі қызмет көрсетулерге төлем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16108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18540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198151</w:t>
            </w:r>
          </w:p>
        </w:tc>
      </w:tr>
      <w:tr>
        <w:trPr>
          <w:trHeight w:val="9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(селолық), округ өкімі аппаратының жұмыс істеуі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15523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мекендерді, көшелерді жарықтандыру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</w:t>
            </w:r>
          </w:p>
        </w:tc>
      </w:tr>
      <w:tr>
        <w:trPr>
          <w:trHeight w:val="4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12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15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10812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168356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146685</w:t>
            </w:r>
          </w:p>
        </w:tc>
      </w:tr>
      <w:tr>
        <w:trPr>
          <w:trHeight w:val="14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21671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62226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49319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</w:tr>
      <w:tr>
        <w:trPr>
          <w:trHeight w:val="4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және тілдерді дамыту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13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мемлекеттік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</w:tr>
      <w:tr>
        <w:trPr>
          <w:trHeight w:val="8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тілдерді дамыту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13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269921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3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10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14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243210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243210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ветеринария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13162</w:t>
            </w:r>
          </w:p>
        </w:tc>
      </w:tr>
      <w:tr>
        <w:trPr>
          <w:trHeight w:val="9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8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10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</w:t>
            </w:r>
          </w:p>
        </w:tc>
      </w:tr>
      <w:tr>
        <w:trPr>
          <w:trHeight w:val="10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32540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13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10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86283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Қаржылық активтерiмен болатын операциялар бойынша сальдо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-14244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