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0687" w14:textId="3630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жұмыс орындарының жалпы санынан үш пайыздық мөлшерде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17 ақпандағы № А-2/39 қаулысы. Ақмола облысы Ақкөл ауданының Әділет басқармасында 2010 жылғы 11 наурызда № 1-3-133 тіркелді. Күші жойылды - Ақмола облысы Ақкөл ауданы әкімдігінің 2010 жылғы 29 желтоқсандағы № А-12/297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Ақкөл ауданы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А-12/297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тармақтың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«Қазақстан Республикасында мүгедектерді әлеуметтік қорғау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мүгедектер үшін жұмыс орындарының жалпы санынан үш пайыздық мөлшерде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Ақкөл ауданы әкімдігінің «Ақкөл ауданының кәсіпорындары мен ұйымдарындағы жұмыс орындарының жалпы санынан мүгедектер үшін үш пайыздық мөлшерде квота белгілеу туралы» 2008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А–11/341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1-3-98 тіркелген, 2009 жылғы 16 қаңтарда аудандық «Ақкөл өмірі» және «Знамя Родины KZ» газеттерінде жарияланған)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Ақкөл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