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8fd5" w14:textId="a218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Ақкөл ауданында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2010 жылғы 17 ақпандағы № А-2/37 қаулысы. Ақмола облысы Ақкөл ауданының Әділет басқармасында 2010 жылғы 11 наурызда № 1-3-132 тіркелді. Күші жойылды - Ақмола облысы Ақкөл ауданы әкімінің 2010 жылғы 29 желтоқсандағы № А-12/299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Ақкөл ауданы әкімінің 2010.12.29 № А-12/299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мен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Ақкөл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жылы Ақкөл ауданы бойынша ұйымдардың қосымша тiзбелерi, қоғамдық жұмыстардың түрлерi, көлемi мен нақты жағдайлары, қатысушылардың еңбегiне төленетiн ақының мөлшерi және оларды қаржыландыру көздерi бекітілсін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Ақкөл ауданы әкімдігінің «2009 жылы Ақкөл ауданында қоғамдық жұмыстар ұйымдастыру туралы» 2009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№ 1-3-102 тіркелген, 2009 жылғы 6 наурызда аудандық «Знамя Родины КZ» және «Ақкөл өмірі» газеттерде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әкімінің орынбасары Р.М.Қанатоваға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Ақкөл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ж. 17.02 № А-2/37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Ақкөл ауданы бойынша қоғамдық жұмыстардың түрлері, көлемі мен нақты жағдайлары, қатысушылардың еңбегіне төленетін ақының мөлшері және қаржыландыру көздері, ұйымдардың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422"/>
        <w:gridCol w:w="5106"/>
        <w:gridCol w:w="3235"/>
      </w:tblGrid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75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«Искра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шаршы метр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құжат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Малдарды ветеринарлы өндеуде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</w:tr>
      <w:tr>
        <w:trPr>
          <w:trHeight w:val="82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«Урюпинка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шаршы метр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құжат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бас</w:t>
            </w:r>
          </w:p>
        </w:tc>
      </w:tr>
      <w:tr>
        <w:trPr>
          <w:trHeight w:val="102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 ауылының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аймағын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бас</w:t>
            </w:r>
          </w:p>
        </w:tc>
      </w:tr>
      <w:tr>
        <w:trPr>
          <w:trHeight w:val="60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«Жалғызқарағай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шаршы метр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құжат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бас</w:t>
            </w:r>
          </w:p>
        </w:tc>
      </w:tr>
      <w:tr>
        <w:trPr>
          <w:trHeight w:val="94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«Минск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құжат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бас</w:t>
            </w:r>
          </w:p>
        </w:tc>
      </w:tr>
      <w:tr>
        <w:trPr>
          <w:trHeight w:val="96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аулдық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шаршы метр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құжат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бас</w:t>
            </w:r>
          </w:p>
        </w:tc>
      </w:tr>
      <w:tr>
        <w:trPr>
          <w:trHeight w:val="135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«Қырық-құдық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бас</w:t>
            </w:r>
          </w:p>
        </w:tc>
      </w:tr>
      <w:tr>
        <w:trPr>
          <w:trHeight w:val="36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«Кеңес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құжат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 егу жұмыстарына көмек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бас</w:t>
            </w:r>
          </w:p>
        </w:tc>
      </w:tr>
      <w:tr>
        <w:trPr>
          <w:trHeight w:val="1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«Бөгенбай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аймағың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</w:tr>
      <w:tr>
        <w:trPr>
          <w:trHeight w:val="12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«Наумовка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құжат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бас</w:t>
            </w:r>
          </w:p>
        </w:tc>
      </w:tr>
      <w:tr>
        <w:trPr>
          <w:trHeight w:val="12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аймағын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құжат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 егу жұмыстарына көмек 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бас</w:t>
            </w:r>
          </w:p>
        </w:tc>
      </w:tr>
      <w:tr>
        <w:trPr>
          <w:trHeight w:val="12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қаласының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аймағын 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 шаршы метр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құжат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Малдарға 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 бойынша, шакыру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 рәсімдеумен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құжат</w:t>
            </w:r>
          </w:p>
        </w:tc>
      </w:tr>
      <w:tr>
        <w:trPr>
          <w:trHeight w:val="14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өңдеуде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5345"/>
        <w:gridCol w:w="4400"/>
      </w:tblGrid>
      <w:tr>
        <w:trPr>
          <w:trHeight w:val="1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45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0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27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жалақыдан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