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a4ef" w14:textId="673a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қаңтар-наурызда тіркеу жылында жасы он жетіге толатын еркек жынысты азаматтардың шақыру учаскесіне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2010 жылғы 22 қаңтарда № 1 шешімі. Ақмола облысы Ақкөл ауданының Әділет басқармасында 2010 жылғы 2 ақпанда № 1-3-131 тіркелді. Күші жойылды - Ақмола облысы Ақкөл ауданы әкімінің 2010 жылғы 20 желтоқсандағы №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Ақкөл ауданы әкімінің 2010.12.20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әскери міндеттілер мен әскерге шақырылушыларды әскери есепке алуды жүргізу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сәйкес, Ақкөл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Ақкөл аудандық Қорғаныс істері жөніндегі бөлімі» мемлекеттік мекемесінің шақыру учаскесіне, 2010 жылғы қаңтар-наурызда тіркеу жылында жасы он жетіге толатын, 1993 жылы туған, еркек жынысты азаматтардың, тіркеуі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әкімінің «1992 жылы туған азаматтарды әскерге шақыру учаскесінде тіркелулерін өткізу туралы» 2009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1-3-101 тіркелген, 2009 жылғы 13 ақпанда аудандық «Ақкөл өмірі» және «Знамя Родины КZ» газетерінде жарияланған) шешімі күші жойылған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Ақкөл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Ақкөл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А.Арапов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