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aa97" w14:textId="655a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60 лет Октября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Краснояр селолық округі әкімінің 2010 жылғы 30 шілдедегі № 5 шешімі. Ақмола облысы Көкшетау қаласының Әділет басқармасында 2010 жылғы 9 қыркүйекте № 1-1-127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тармағына,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бабының 2 тармағына сәйкес, Красный Яр селосы, 60 лет Октября көшесінде тұратын халқының пікірін ескере отырып, Красный Яр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60 лет Октября көшесі Азнабай Әбілмәжінов атындағы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Көкшетау қаласы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Б. Әбуов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Әбілов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