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66aa" w14:textId="d4a6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Көкшетау қаласындағы халықтың нысаналы топтарына жататын тұлғалардың жұмыспен қамтылуына көмек көрсету олардың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қаласының әкімдігінің 2010 жылғы 14 желтоқсандағы № А-12/1744 қаулысы. Ақмола облысы Көкшетау қалалық Әділет басқармасында 2010 жылы 31 желтоқсанда № 1-1-135 тіркелді. Қолданылу мерзімінің аяқталуына байланысты қаулының күші жойылды - Ақмола облысы Көкшетау қаласы әкімінің 2013 жылғы 19 наурыздағы № 01-33-282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Көкшетау қаласы әкімінің 19.03.2013 № 01-33-282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Занының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Заңдарының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Көкшетау қаласындағы халықтың нысаналы топтарына жататын тұлғалардың жұмыспен қамтылуына көмек көрсетіліп олардың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бойы (бір жылдан астам)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 (жиырма тоғыз)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50 (елу)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орта арнаулы (техникалық) және бастапқы кәсіби білім ұйымдарының бітірушілері.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«Көкшетау қаласының жұмыспен қамту және әлеуметтік бағдарламалар бөлімі» мемлекеттік мекемесі нысаналы топтарға жататын тұлғаларды қосымша әлеуметтік қорғау және жұмыс бастылығына жәрдемдесу бойынша шаралармен уақытылы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2010 жылғы 27 қазандағы № 1-1-129 нормативтік құқықтық актілерді мемлекеттік тіркеу тізілімінде тіркелген (2010 жылғы 4 қарашадағы № 44 «Степной маяк» және 2010 жылғы 4 қарашадағы № 44 «Көкшетау» газеттерінде жарияланған) Көкшетау қаласы әкімдігінің 2010 жылғы 1 қазандағы № А-10/1352 «2010 жылы Көкшетау қаласындағы халықтың нысаналы топтарына жататын тұлғалардың жұмыспен қамтылуына көмек көрсету олардың қосымша тізімін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Көкшетау қаласы әкімінің орынбасары А.Е.Мысырәлімоваға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Көкшетау қаласының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