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825" w14:textId="92bf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2010 жылғы 16 сәуірдегі № А-4/547 қаулысы. Ақмола облысы Көкшетау қаласының Әділет басқармасында 2010 жылғы 11 мамырда № 1-1-122 тіркелді. Күші жойылды - Ақмола облысы Көкшетау қаласы әкімдігінің 2011 жылғы 16 наурыздағы № А-3/526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Көкшетау қаласы әкімдігінің 2011.03.16 </w:t>
      </w:r>
      <w:r>
        <w:rPr>
          <w:rFonts w:ascii="Times New Roman"/>
          <w:b w:val="false"/>
          <w:i w:val="false"/>
          <w:color w:val="000000"/>
          <w:sz w:val="28"/>
        </w:rPr>
        <w:t>№ А-3/526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8 шілдедегі Қазақстан Республикасының Заңдарына,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– маусымында және қазан – желтоқсанында кезекті мерзімді әскери қызметке шақыру туралы» Қазақстан Республикасы Президентінің 2010 жылғы 29 наурызындағы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жылдын сәуір – маусымында және қазан – желтоқсанында кезекті мерзімді әскери қызметке шақыру туралы» Қазақстан Республикасы Президентінің 2010 жылғы 29 наурызындағы № 960 Жарлығын іске асыру туралы»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«Ақмола облысының Қорғаныс істері жөніндегі департаменті» мемлекеттік мекемесі жиын пунктінің шақыру учаскесіне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шығарылған,жиырма жеті жасқа толмаған және шақыру бойынша әскери қызметтің белгіленген мерзімін өткермеген азаматтарды 2010 жылдың сәуір-маусымында және қазан-желтоқсанында мерзімді әскери қызметке кезекті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Қалалық шақыру комиссиясының құрамы құрылсын және бекітілсін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2010 жылдың сәуір - маусымында және қазан - желтоқсанында мерзімді әскери қызметке шақырылуы тиіс азаматтарды шақыруды өткізу кестесі бекітілсін (2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«Ақмола облысының денсаулық сақтау басқармасы» мемлекеттік мекемесі (келісім бойынша) медициналық куәландырудан өткізу үшін шақыру комиссияларының құрамында медициналық комиссиялар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«Қазақстан Республикасының Ішкі істер министрлігі Ақмола облысының ішкі істер департаменті Көкшетау қаласының ішкі істер басқармасы» мемлекеттік мекемесі (келісім бойынша) әскери қызметке шақырудан жалтарған адамдарды жеткізуді, сондай-ақ әскерге шақырушылардың жөнелтілуі және кетуі кезінде қоғамдық тәртіптін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 бақылау қала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Көкшетау қаласы әкімдігінің осы қаулысының қолданысы 2010 жылдың 15 сәуірінен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 Көкшетау қаласының Әділет басқармасында мемлекеттік тіркеуден өткен күннен бастап күшіне енеді және ресми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В.П.Маджуга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Қ.Ж.Айтқожин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С.К.Балғожинов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А-4/547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 қосымшасы 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 1 қосымшаға өзгерту енгізілді - Ақмола облысы Көкшетау қаласы әкімдігінің 2010.05.24 </w:t>
      </w:r>
      <w:r>
        <w:rPr>
          <w:rFonts w:ascii="Times New Roman"/>
          <w:b w:val="false"/>
          <w:i w:val="false"/>
          <w:color w:val="000000"/>
          <w:sz w:val="28"/>
        </w:rPr>
        <w:t>№ А-5/816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Қалалық шақыру комиссиясының кұрамы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1.Балғожинов              -      «Көкшетау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Серік Кеңесұлы                  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мекемесі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Әміренова              -     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Алтынай Байқадамқызы            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«Көкшетау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саясат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Айткужин               -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Жанпейс Құрманғалиұлы      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Көкшетау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мекемесі бастығының кадр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жұмысы жөніндегі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Волкова                -      Ақмола облысы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Ирина Геннадьевна          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«Қалалық емхана»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кәсіпорнының дәрігер-терапевт,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медициналық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Сарсенбаева            -      Ақмола облысы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Айгүл Аманкелді қызы       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«Қалалық емхана»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кәсіпорнының медбикесі–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Көкшетау қаласының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А-4/547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 қосымшасы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жылдың сәуір - маусымында және қазан - желтоқсанында мерзімді әскери қызметке шақырылуы тиіс азаматтарды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595"/>
        <w:gridCol w:w="906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аттары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бөлім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уақытта жарамсыздар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жастағылар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жас (1983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ж/ж)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 болғандар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тұрмыс жағдайларымен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Оқудан кейін қалғандар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аттары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бөлім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уақытта жарамсыздар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жастағылар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жас (1983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ж/ж)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 болғандар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тұрмыс жағдайларымен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Оқудан кейін қалғандар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63"/>
        <w:gridCol w:w="1281"/>
        <w:gridCol w:w="1163"/>
        <w:gridCol w:w="1163"/>
        <w:gridCol w:w="1359"/>
        <w:gridCol w:w="1457"/>
        <w:gridCol w:w="1457"/>
        <w:gridCol w:w="1418"/>
        <w:gridCol w:w="1438"/>
      </w:tblGrid>
      <w:tr>
        <w:trPr>
          <w:trHeight w:val="73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аттары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бөлім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уақытта жарамсыздар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жастағылар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жас (1983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ж/ж)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 болғандар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тұрмыс жағдайларымен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Оқудан кейін қалғандар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63"/>
        <w:gridCol w:w="1281"/>
        <w:gridCol w:w="1163"/>
        <w:gridCol w:w="1163"/>
        <w:gridCol w:w="1359"/>
        <w:gridCol w:w="1457"/>
        <w:gridCol w:w="1457"/>
        <w:gridCol w:w="1418"/>
        <w:gridCol w:w="1438"/>
      </w:tblGrid>
      <w:tr>
        <w:trPr>
          <w:trHeight w:val="73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аттары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бөлім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уақытта жарамсыздар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жастағылар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жас (1983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ж/ж)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 болғандар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тұрмыс жағдайларымен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Оқудан кейін қалғандар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63"/>
        <w:gridCol w:w="1281"/>
        <w:gridCol w:w="1163"/>
        <w:gridCol w:w="1163"/>
        <w:gridCol w:w="1359"/>
        <w:gridCol w:w="1457"/>
        <w:gridCol w:w="1457"/>
        <w:gridCol w:w="1418"/>
        <w:gridCol w:w="1438"/>
      </w:tblGrid>
      <w:tr>
        <w:trPr>
          <w:trHeight w:val="73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аттары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бөлім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уақытта жарамсыздар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жастағылар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жас (1983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ж/ж)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 болғандар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тұрмыс жағдайларымен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Оқудан кейін қалғандар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62"/>
        <w:gridCol w:w="1279"/>
        <w:gridCol w:w="1162"/>
        <w:gridCol w:w="1163"/>
        <w:gridCol w:w="1358"/>
        <w:gridCol w:w="1182"/>
        <w:gridCol w:w="1221"/>
        <w:gridCol w:w="1124"/>
        <w:gridCol w:w="1163"/>
        <w:gridCol w:w="1085"/>
      </w:tblGrid>
      <w:tr>
        <w:trPr>
          <w:trHeight w:val="73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588"/>
        <w:gridCol w:w="914"/>
        <w:gridCol w:w="708"/>
        <w:gridCol w:w="713"/>
        <w:gridCol w:w="708"/>
        <w:gridCol w:w="713"/>
        <w:gridCol w:w="708"/>
        <w:gridCol w:w="708"/>
        <w:gridCol w:w="708"/>
        <w:gridCol w:w="708"/>
        <w:gridCol w:w="708"/>
        <w:gridCol w:w="708"/>
        <w:gridCol w:w="7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аттары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бөлім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уақытта жарамсыздар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жастағылар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жас (1983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ж/ж)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 болғандар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тұрмыс жағдайларымен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Оқудан кейін қалғандар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165"/>
        <w:gridCol w:w="1282"/>
        <w:gridCol w:w="1243"/>
        <w:gridCol w:w="1341"/>
        <w:gridCol w:w="1342"/>
        <w:gridCol w:w="1302"/>
        <w:gridCol w:w="1381"/>
        <w:gridCol w:w="1283"/>
        <w:gridCol w:w="1558"/>
      </w:tblGrid>
      <w:tr>
        <w:trPr>
          <w:trHeight w:val="73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БАРЛЫ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 5850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 xml:space="preserve">кшетау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аныс істері ж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армасыны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К.Н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