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c87d" w14:textId="758c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4 желтоқсандағы № С-30/11 "Көкшетау қаласының жекелеген санаттардағы мұқтаж азаматтарына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5 ақпандағы № С-32/6 шешімі. Ақмола облысы Көкшетау қаласының Әділет басқармасында 2010 жылғы 11 наурызда № 1-1-119 тіркелді. Күші жойылды - Ақмола облысы Көкшетау қалалық мәслихатының 2013 жылғы 23 сәуірдегі № С-16/16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23.04.2013 № С-16/16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қаласының жекелеген санаттардағы мұқтаж азаматтарына әлеуметтік көмек көрсету туралы" 2009 жылғы 4 желтоқсандағы </w:t>
      </w:r>
      <w:r>
        <w:rPr>
          <w:rFonts w:ascii="Times New Roman"/>
          <w:b w:val="false"/>
          <w:i w:val="false"/>
          <w:color w:val="000000"/>
          <w:sz w:val="28"/>
        </w:rPr>
        <w:t>№ С-30/11</w:t>
      </w:r>
      <w:r>
        <w:rPr>
          <w:rFonts w:ascii="Times New Roman"/>
          <w:b w:val="false"/>
          <w:i w:val="false"/>
          <w:color w:val="000000"/>
          <w:sz w:val="28"/>
        </w:rPr>
        <w:t xml:space="preserve"> (Нормативтік құқықтық актілерінің мемлекеттік тіркеу тізілімінде № 1-1-113 тіркелген, 2009 жылғы 24 желтоқсанда "Көкшетау" газетінде және 2009 жылғы 24 желтоқсанда "Степной маяк" газетінде жарияланған)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1 тармақтың 2) тармақшасының 4 азат жолы жаңа редакцияда баяндалсын:</w:t>
      </w:r>
    </w:p>
    <w:bookmarkEnd w:id="2"/>
    <w:p>
      <w:pPr>
        <w:spacing w:after="0"/>
        <w:ind w:left="0"/>
        <w:jc w:val="both"/>
      </w:pPr>
      <w:r>
        <w:rPr>
          <w:rFonts w:ascii="Times New Roman"/>
          <w:b w:val="false"/>
          <w:i w:val="false"/>
          <w:color w:val="000000"/>
          <w:sz w:val="28"/>
        </w:rPr>
        <w:t>
      "1, 2 және 3 топ мүгедектеріне,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мен еңбек ардагерлеріне, Социалистік Еңбек Ерлеріне жылына бір рет сауықтыру үшін";</w:t>
      </w:r>
    </w:p>
    <w:p>
      <w:pPr>
        <w:spacing w:after="0"/>
        <w:ind w:left="0"/>
        <w:jc w:val="both"/>
      </w:pPr>
      <w:r>
        <w:rPr>
          <w:rFonts w:ascii="Times New Roman"/>
          <w:b w:val="false"/>
          <w:i w:val="false"/>
          <w:color w:val="000000"/>
          <w:sz w:val="28"/>
        </w:rPr>
        <w:t>
      1 тармақтың 2) тармақшасының 6 азат жолындағы:</w:t>
      </w:r>
    </w:p>
    <w:p>
      <w:pPr>
        <w:spacing w:after="0"/>
        <w:ind w:left="0"/>
        <w:jc w:val="both"/>
      </w:pPr>
      <w:r>
        <w:rPr>
          <w:rFonts w:ascii="Times New Roman"/>
          <w:b w:val="false"/>
          <w:i w:val="false"/>
          <w:color w:val="000000"/>
          <w:sz w:val="28"/>
        </w:rPr>
        <w:t>
      "30" саны "15" санымен ауыстырылсын;</w:t>
      </w:r>
    </w:p>
    <w:p>
      <w:pPr>
        <w:spacing w:after="0"/>
        <w:ind w:left="0"/>
        <w:jc w:val="both"/>
      </w:pPr>
      <w:r>
        <w:rPr>
          <w:rFonts w:ascii="Times New Roman"/>
          <w:b w:val="false"/>
          <w:i w:val="false"/>
          <w:color w:val="000000"/>
          <w:sz w:val="28"/>
        </w:rPr>
        <w:t>
      1 тармақтың 3) тармақшасының келесі мазмұндағы азат жолдары алынсын:</w:t>
      </w:r>
    </w:p>
    <w:p>
      <w:pPr>
        <w:spacing w:after="0"/>
        <w:ind w:left="0"/>
        <w:jc w:val="both"/>
      </w:pPr>
      <w:r>
        <w:rPr>
          <w:rFonts w:ascii="Times New Roman"/>
          <w:b w:val="false"/>
          <w:i w:val="false"/>
          <w:color w:val="000000"/>
          <w:sz w:val="28"/>
        </w:rPr>
        <w:t>
      8 Наурыз Халықаралық әйелдер күніне орай "Күміс алқа", "Алтын алқа", "Батыр ана" белгілерімен марапатталған көп балалы аналарға – 8000 теңге;</w:t>
      </w:r>
    </w:p>
    <w:p>
      <w:pPr>
        <w:spacing w:after="0"/>
        <w:ind w:left="0"/>
        <w:jc w:val="both"/>
      </w:pPr>
      <w:r>
        <w:rPr>
          <w:rFonts w:ascii="Times New Roman"/>
          <w:b w:val="false"/>
          <w:i w:val="false"/>
          <w:color w:val="000000"/>
          <w:sz w:val="28"/>
        </w:rPr>
        <w:t>
      Чернобыль атом электр станциясында болған апат салдарын жоюға қатысқандарды еске алу күніне орай – 5000 теңге".</w:t>
      </w:r>
    </w:p>
    <w:bookmarkStart w:name="z4" w:id="3"/>
    <w:p>
      <w:pPr>
        <w:spacing w:after="0"/>
        <w:ind w:left="0"/>
        <w:jc w:val="both"/>
      </w:pPr>
      <w:r>
        <w:rPr>
          <w:rFonts w:ascii="Times New Roman"/>
          <w:b w:val="false"/>
          <w:i w:val="false"/>
          <w:color w:val="000000"/>
          <w:sz w:val="28"/>
        </w:rPr>
        <w:t>
      2. Осы шешім 2010 жылдың 1 қаңтарынан бастап туындаған құқықтық қатынастарға таратылады.</w:t>
      </w:r>
    </w:p>
    <w:bookmarkEnd w:id="3"/>
    <w:bookmarkStart w:name="z5" w:id="4"/>
    <w:p>
      <w:pPr>
        <w:spacing w:after="0"/>
        <w:ind w:left="0"/>
        <w:jc w:val="both"/>
      </w:pPr>
      <w:r>
        <w:rPr>
          <w:rFonts w:ascii="Times New Roman"/>
          <w:b w:val="false"/>
          <w:i w:val="false"/>
          <w:color w:val="000000"/>
          <w:sz w:val="28"/>
        </w:rPr>
        <w:t>
      3. Осы шешім Көкшетау қаласының Әділет басқармасында мемлекеттік тіркеуден өткен күннен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Төртінші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32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Төртінші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