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2d76" w14:textId="37a2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2009 жылғы 16 қазандағы № 4С-17-5 "Ақмола облысының (Көкшетау, Степногорск қалаларының) құрметті азаматы" атағын беру ережелерін бекіту туралы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2010 жылғы 18 маусымдағы № 4С-25-10 шешімі. Ақмола облыстық Әділет департаментінде 2010 жылғы 8 шілдедегі № 3365 тіркелді. Күші жойылды - Ақмола облыстық мәслихатының 2022 жылғы 14 қыркүйектегі № 7С-20-9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облыстық мәслихатының 14.09.2022 </w:t>
      </w:r>
      <w:r>
        <w:rPr>
          <w:rFonts w:ascii="Times New Roman"/>
          <w:b w:val="false"/>
          <w:i w:val="false"/>
          <w:color w:val="ff0000"/>
          <w:sz w:val="28"/>
        </w:rPr>
        <w:t>№ 7С-20-9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2009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4С-17-5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"Ақмола облысының (ауданның, Көкшетау, Степногорск қалаларының) құрметті азаматы" атағын беру ережелерін бекіту туралы" (нормативтік құқықтық актілерді мемлекеттік тіркеу тізілімінде № 3338 тіркелген, 2009 жылғы 12 желтоқсанда "Арқа ажары" газетінде, 2009 жылғы 12 желтоқсанда "Акмолинская правда" газетінде жарияланған) шешіміне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(ауданның, Көкшетау, Степногорск қалаларының) құрметті азаматы" атағын беру ережелерінің 6 тармағы ", жылына бір рет, 16 желтоқсан - Тәуелсіздік күніне орай." сөздерімен толықтырылсын.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