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7a64" w14:textId="8817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2008 жылғы 17 сәуірдегі № А-3/134 "Жекешелендіруге жататын коммуналдық меншік нысандарының тізбесін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2010 жылғы 11 маусымдағы № А-6/214 қаулысы. Ақмола облысының Әділет департаментінде 2010 жылғы 24 маусыда № 3363 тіркелді. Күші жойылды - Ақмола облысы әкімдігінің 2011 жылғы 6 сәуірдегі № А-3/112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әкімдігінің 2011.04.06 № А-3/112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«Жекешелендіру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1995 жылғы 23 желтоқсандағы,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Заңдарына сәйкес Ақмола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Ақмола облысы әкімдігінің «Жекешелендіруге жататын коммуналдық меншік нысандарының тізбесін бекіту туралы» 2008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>№ А-3/134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актілерінің мемлекеттік тіркеу тізілімінде № 3250 болып тіркелген, 2008 жылғы 20 мамырда «Арқа ажары» газетінде және 2008 жылғы 20 мамырда «Акмолинская правда» газетінде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аталған қаулымен бекітілген жекешелендіруге жататын коммуналдық меншік нысандарының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келесі мазмұндағы реттік нөмірлері 137-160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025"/>
        <w:gridCol w:w="3395"/>
        <w:gridCol w:w="4262"/>
      </w:tblGrid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187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ВАЗ-21060 автомашинасы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Капцевич к-сі, 220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ІІД Көкшетау қаласының ішкі істер басқармасы» ММ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185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21065 автомашинасы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Капцевич к-сі, 220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 ІІД Көкшетау қаласының ішкі істер басқармасы» ММ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186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21060 автомашинасы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Капцевич к-сі, 220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ІІД Көкшетау қаласының ішкі істер басқармасы» ММ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188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21060 автомашинасы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Капцевич к-сі, 220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ІІД Көкшетау қаласының ішкі істер басқармасы» ММ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189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21060 автомашинасы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Капцевич к-сі, 220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ІІД Көкшетау қаласының ішкі істер басқармасы» ММ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184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21060 автомашинасы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Капцевич к-сі, 220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ІІД Көкшетау қаласының ішкі істер басқармасы» ММ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172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21061 автомашинасы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Капцевич к-сі, 220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ІІД Көкшетау қаласының ішкі істер басқармасы» ММ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212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21061 автомашинасы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Капцевич к-сі, 220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ІІД Көкшетау қаласының ішкі істер басқармасы» ММ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169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39629 автомашинасы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Капцевич к-сі, 220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034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21093 автомашинасы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Капцевич к-сі, 220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365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21053 автомашинасы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Капцевич к-сі, 220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464 RZ, Hundai Sonata автомашинасы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Капцевич к-сі, 220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кәсіби құрамын дайындайтын училищесі» ММ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550 RС,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 2717 210 автомашинасы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Капцевич к-сі, 220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кәсіби құрамын дайындайтын училищесінің шұғыл басқару құқығындағы «Күзет» МКҚК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324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21213 автомашинасы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к-сі, 85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320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2106 автомашинасы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к-сі, 85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323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32213 автомашинасы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к-сі, 85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387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21061 автомашинасы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с., Ілиясов к-сі, 42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379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3110 автомашинасы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с., Ілиясов к-сі,42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381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21065 автомашинасы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с., Ілиясов к-сі, 42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109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Volkswagen-Passat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қ., Урицкий к-сі, 38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405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21070 автомашинасы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Державинск қ., Захаров к-сі, 33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030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21213 автомашинасы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ауданы, Щучье қ., Коммунистическая к-сі, 33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Баспаханасының ғимараты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ауданы, Атбасар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Лука Белаш к-сі, 52/2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қаржы бөлімі» ММ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ғимараты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ауданы, Бөгенбай би с.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«Зеренді ауданы Викторовка селолық округі әкімінің аппараты» ММ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«Қысқарған сөздердің толық атаулары» ескерту келесі мазмұндағы жолдарымен толықтырылсын»: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«ІІД- ішкі істер департаменті;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ҚР ІІМ – Қазақстан Республикасының ішкі істер министрлігі».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С.Дьяченко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