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060d" w14:textId="5490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2009 жылғы 10 желтоқсандағы № 4С-19-2 "2010-2012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2010 жылғы 18 маусымдағы № 4C-25-4 шешімі. Ақмола облысының Әділет департаментінде 2010 жылғы 24 маусымда № 3362 тіркелді. Күші жойылды - Ақмола облыстық мәслихатының 2011 жылғы 10 маусымдағы № 4С-33-11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облыстық мәслихатының 2011.06.10 № 4С-33-11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«2010 жылға арналған республикалық бюджеттің көрсеткіштерін түзету туралы» Қазақстан Республикасы Үкіметінің 2010 жылғы 12 мамырдағы № 406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«2010-2012 жылдарға арналған облыстық бюджет туралы» 2009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3342 тіркелген, 2010 жылдың 21 қаңтарында «Арқа ажары» газетінде, 2010 жылдың 21 қаңтарында «Акмолинская правда» газетінде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«89 873 606,7» цифрлары «90 518 770,7»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«82 020 753,6» цифрлары «82 665 956,1»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«90 300 424,7» цифрлары «90 945 588,7»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«37 033 508» цифрлары «37 678 672»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«4 420 700» цифрлары «4 641 500»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«586 000 мың теңге - Қазақстан Республикасындағы тұрғын үй құрылысының 2008 - 2010 жылдарға арналған мемлекеттiк бағдарламасына сәйкес мемлекеттiк коммуналдық тұрғын үй қорының тұрғын үйiн салуға және (немесе) сатып алуға.» деген жолдан кейiн келесi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«220 800 мың теңге - «Бизнестің жол картасы – 2020» бағдарламасы шеңберінде индустриялық инфрақұрылымды дамытуға.»;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«742 515» цифрлары «1 166 879»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жетінші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«424 364 мың теңге - «Бизнестің жол картасы – 2020» бағдарламасы шеңберінде индустриялық инфрақұрылымды дамытуға.»;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«I. Кірістер» бөліміндегі: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«89 873 606,7» цифрлары «90 518 770,7»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4 санаты бойынша «82 020 792,1» цифрлары «82 665 956,1»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«Мемлекеттiк басқарудың жоғары тұрған органдарынан түсетiн трансферттер» 02 сыныбы бойынша «79 805 267,0» цифрлары «80 450 431,0»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түсетiн трансферттер» 1 ішкі сыныбы бойынша «79 805 267,0» цифрлары «80 450 431,0»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«II. 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«90 300 424,7» цифрлары «90 945 588,7»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13 функционалдық тобындағы «258 367,0» цифрлары «903 531,0»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«Облыстың кәсіпкерлік және өнеркәсіп басқармасы» 265 бюджеттік бағдарлама әкімшісі бойынша «78 567,0» цифрлары «502 931,0» цифрларына ауыстырылсын;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802"/>
        <w:gridCol w:w="8948"/>
        <w:gridCol w:w="2509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2 336,0»;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жолдан кейін келесі мазмұндағы жолдармен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956"/>
        <w:gridCol w:w="8684"/>
        <w:gridCol w:w="2528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«Бизнестің жол картасы - 2020» бағдарламасы шеңберінде кредиттер бойынша проценттік ставкаларды субсидиялау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295 209,0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75 000,0».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2010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Ө.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М. Тақамбаев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