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577b" w14:textId="4365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2008 жылғы 17 сәуірдегі № А-3/134 "Жекешелендіруге жататын коммуналдық меншік нысандарының тізбесін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2010 жылғы 22 сәуірдегі № А-4/135 қаулысы. Ақмола облысы Әділет департаментінде 2010 жылғы 4 мамырда № 3354 тіркелді. Күші жойылды - Ақмола облысы әкімдігінің 2011 жылғы 6 сәуірдегі № А-3/112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әкімдігінің 2011.04.06 № А-3/112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«Жекешелендіру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1995 жылғы 23 желтоқсандағы,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Заңдарына сәйкес Ақмола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Ақмола облысы әкімдігінің «Жекешелендіруге жататын коммуналдық меншік нысандарының тізбесін бекіту туралы» 2008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 А-3/134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актілерінің мемлекеттік тіркеу Тізілімінде № 3250 болып тіркелген, 2008 жылғы 20 мамырда «Арқа ажары» газетінде және 2008 жылғы 20 мамырда «Акмолинская правда» газетінде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аталған қаулымен бекітілген жекешелендіруге жататын коммуналдық меншік нысандарының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келесі мазмұндағы реттік нөмірлері 135, 136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936"/>
        <w:gridCol w:w="3335"/>
        <w:gridCol w:w="4316"/>
      </w:tblGrid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Пансионат қонақ-үй ғимараты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ауданы, «Золотой бор» туристік база аумағы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ауданның № 9 орталық дәріханасы» ЖШС-нің жарғылық капиталында 100% мемлекеттік қатысу үлесі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ауданы, Шортанды кенті, Пионерская көшесі, 7 үй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орталық дәріханасы» ЖШС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С.Дьяченко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