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a245" w14:textId="d22a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 284/42-ІV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17 маусымдағы № 364/49-IV Шешімі. Астана қаласының Әділет департаментінде 2010 жылғы 15 шілдеде нормативтік құқықтық кесімдерді Мемлекеттік тіркеудің тізіліміне N 639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 284/42-ІV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«242 703 213,0» деген сандар «239 202 890,0» деген сандармен ауыстырылсын;</w:t>
      </w:r>
      <w:r>
        <w:br/>
      </w:r>
      <w:r>
        <w:rPr>
          <w:rFonts w:ascii="Times New Roman"/>
          <w:b w:val="false"/>
          <w:i w:val="false"/>
          <w:color w:val="000000"/>
          <w:sz w:val="28"/>
        </w:rPr>
        <w:t>
      «57 674 666,0» деген сандар «60 530 338,0» деген сандармен ауыстырылсын;</w:t>
      </w:r>
      <w:r>
        <w:br/>
      </w:r>
      <w:r>
        <w:rPr>
          <w:rFonts w:ascii="Times New Roman"/>
          <w:b w:val="false"/>
          <w:i w:val="false"/>
          <w:color w:val="000000"/>
          <w:sz w:val="28"/>
        </w:rPr>
        <w:t>
      «1 315 356,0» деген сандар «1 359 684,0» деген сандармен ауыстырылсын;</w:t>
      </w:r>
      <w:r>
        <w:br/>
      </w:r>
      <w:r>
        <w:rPr>
          <w:rFonts w:ascii="Times New Roman"/>
          <w:b w:val="false"/>
          <w:i w:val="false"/>
          <w:color w:val="000000"/>
          <w:sz w:val="28"/>
        </w:rPr>
        <w:t>
      «13 332 886,0» деген сандар «6 332 886,0» деген сандармен ауыстырылсын;</w:t>
      </w:r>
      <w:r>
        <w:br/>
      </w:r>
      <w:r>
        <w:rPr>
          <w:rFonts w:ascii="Times New Roman"/>
          <w:b w:val="false"/>
          <w:i w:val="false"/>
          <w:color w:val="000000"/>
          <w:sz w:val="28"/>
        </w:rPr>
        <w:t>
      «170 380 305,0» деген сандар «170 979 982,0»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«245 096 880,4» деген сандар «248 644 857,4»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«10 307 300,0» деген сандар «10 429 300,0»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«(-12 675 967,4)» деген сандар «(- 19 846 267,4)»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«12 675 967,4» деген сандар «19 846 267,4»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6-тармақтағы</w:t>
      </w:r>
      <w:r>
        <w:rPr>
          <w:rFonts w:ascii="Times New Roman"/>
          <w:b w:val="false"/>
          <w:i w:val="false"/>
          <w:color w:val="000000"/>
          <w:sz w:val="28"/>
        </w:rPr>
        <w:t xml:space="preserve"> «1 303 052,0» деген сандар «1 355 052,0»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ММ(ЭжБЖБ) бастығы                        Б. Сағын</w:t>
      </w:r>
    </w:p>
    <w:bookmarkStart w:name="z12"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364/49-IV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239 202 890,0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60 530 338,0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28 019 360,0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28 019 360,0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20 612 205,0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8 717 028,0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6 342 357,0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930 733,0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1 443 938,0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2 212 486,0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1 288 015,0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685 966,0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129 444,0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969 259,0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969 259,0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1 359 684,0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173 437,0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1 161 860,0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1 161 860,0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6 332 886,0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5 172 300,0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5 172 300,0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1 160 586,0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826"/>
        <w:gridCol w:w="7822"/>
        <w:gridCol w:w="29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248 644 857,4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2 478 425,0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5 279 672,0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тәртiптi сақтау және қауiпсiздiктi қамтамасыз етуге берілетін ағымдағы нысаналы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28 262 313,4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6 590 108,0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11 654 196,0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7 163 183,0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1 613 761,0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9 020 883,4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9 020 883,4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22 732 299,8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11 921 237,0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1 998 088,0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856 141,0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378 241,0</w:t>
            </w:r>
          </w:p>
        </w:tc>
      </w:tr>
      <w:tr>
        <w:trPr>
          <w:trHeight w:val="10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10 811 062,8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10 811 062,8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4 002 173,0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3 414 525,0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көмекшілерге қызмет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96 570 104,9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12 140 921,0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9 366 155,0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3 902 048,0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42 401 894,7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18 689 977,9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39 815 643,2</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19 674 603,7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4 664 036,2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13 399 903,3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2 211 646,0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1 831 560,0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18 250 084,3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1 887 667,0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өткiзу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1 605 185,0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3 411 735,0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2 034 570,0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895 089,0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279 556,0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11 836 989,3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1 761 593,7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10 075 395,6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34 306 906,7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34 306 906,7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кабелдерін жөндеу-қалпына келтіру жұмыстарын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33 824 606,7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893 901,0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773 914,0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2 882 031,1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21 047 260,0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21 047 260,0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14 161 293,0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6 671 187,0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2 329 924,0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496 975,0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 имиджін арттыру мемлекеттік саясатты іске асыру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9 375 629,2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9 375 629,2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1 204 317,2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Астана қаласының мәслихат хатшысы                       В. Редкокашин</w:t>
      </w:r>
    </w:p>
    <w:bookmarkStart w:name="z13"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 364/49-IV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Астана қаласының 2010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44"/>
        <w:gridCol w:w="703"/>
        <w:gridCol w:w="1057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5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5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инфрақұрылымдық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департаменті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көркейтуін дамыту </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5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табиғатты пайдалануды реттеу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объектілерін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r>
      <w:tr>
        <w:trPr>
          <w:trHeight w:val="5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қаржы басқармасы </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both"/>
      </w:pPr>
      <w:r>
        <w:rPr>
          <w:rFonts w:ascii="Times New Roman"/>
          <w:b w:val="false"/>
          <w:i/>
          <w:color w:val="000000"/>
          <w:sz w:val="28"/>
        </w:rPr>
        <w:t>Астана қаласының мәслихат хатшысы                      В.Редкокашин</w:t>
      </w:r>
    </w:p>
    <w:bookmarkStart w:name="z14"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 364/49-IV шешіміне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2010 жылға арналған Астана қаласының "Алматы" ауданының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146 843,0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146 843,0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131 249,0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1 288 484,0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1 612 295,0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4 614 302,0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4 614 302,0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969 897,0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235 299,0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2 032 493,0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1 376 613,0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7 688 046,0</w:t>
            </w:r>
          </w:p>
        </w:tc>
      </w:tr>
    </w:tbl>
    <w:p>
      <w:pPr>
        <w:spacing w:after="0"/>
        <w:ind w:left="0"/>
        <w:jc w:val="both"/>
      </w:pPr>
      <w:r>
        <w:rPr>
          <w:rFonts w:ascii="Times New Roman"/>
          <w:b w:val="false"/>
          <w:i w:val="false"/>
          <w:color w:val="000000"/>
          <w:sz w:val="28"/>
        </w:rPr>
        <w:t> </w:t>
      </w:r>
      <w:r>
        <w:rPr>
          <w:rFonts w:ascii="Times New Roman"/>
          <w:b w:val="false"/>
          <w:i/>
          <w:color w:val="000000"/>
          <w:sz w:val="28"/>
        </w:rPr>
        <w:t>Астана қаласының мәслихат хатшысы                     В. Редкокашин</w:t>
      </w:r>
    </w:p>
    <w:bookmarkStart w:name="z15"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 364/49-IV шешіміне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9-қосымша         </w:t>
      </w:r>
    </w:p>
    <w:p>
      <w:pPr>
        <w:spacing w:after="0"/>
        <w:ind w:left="0"/>
        <w:jc w:val="left"/>
      </w:pPr>
      <w:r>
        <w:rPr>
          <w:rFonts w:ascii="Times New Roman"/>
          <w:b/>
          <w:i w:val="false"/>
          <w:color w:val="000000"/>
        </w:rPr>
        <w:t xml:space="preserve"> 2010 жылға арналған Астана қаласының "Есіл" ауданының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4 020 600,0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4 020 600,0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1 649 446,0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1 461 641,0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4 320 593,0</w:t>
            </w:r>
          </w:p>
        </w:tc>
      </w:tr>
    </w:tbl>
    <w:p>
      <w:pPr>
        <w:spacing w:after="0"/>
        <w:ind w:left="0"/>
        <w:jc w:val="both"/>
      </w:pPr>
      <w:r>
        <w:rPr>
          <w:rFonts w:ascii="Times New Roman"/>
          <w:b w:val="false"/>
          <w:i/>
          <w:color w:val="000000"/>
          <w:sz w:val="28"/>
        </w:rPr>
        <w:t>Астана қаласының мәслихат хатшысы                    В. Редкокашин</w:t>
      </w:r>
    </w:p>
    <w:bookmarkStart w:name="z16" w:id="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 364/49-IV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Астана қаласы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xml:space="preserve">
№ 284/42-IV шешіміне  </w:t>
      </w:r>
      <w:r>
        <w:br/>
      </w:r>
      <w:r>
        <w:rPr>
          <w:rFonts w:ascii="Times New Roman"/>
          <w:b w:val="false"/>
          <w:i w:val="false"/>
          <w:color w:val="000000"/>
          <w:sz w:val="28"/>
        </w:rPr>
        <w:t xml:space="preserve">
12-қосымша       </w:t>
      </w:r>
    </w:p>
    <w:p>
      <w:pPr>
        <w:spacing w:after="0"/>
        <w:ind w:left="0"/>
        <w:jc w:val="left"/>
      </w:pPr>
      <w:r>
        <w:rPr>
          <w:rFonts w:ascii="Times New Roman"/>
          <w:b/>
          <w:i w:val="false"/>
          <w:color w:val="000000"/>
        </w:rPr>
        <w:t xml:space="preserve"> 2010 жылға арналған Астана қаласының "Сарыарқа" ауданының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793"/>
        <w:gridCol w:w="771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3 543 032,0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3 543 030,0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1 147 428,0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іске асыру шеңберінде білім беру объектілерін күрделі, ағымдағы жөндеу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2 395 604,0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3 506 019,0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3 506 019,0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1 684 216,0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1 063 794,0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7 253 603,0</w:t>
            </w:r>
          </w:p>
        </w:tc>
      </w:tr>
    </w:tbl>
    <w:p>
      <w:pPr>
        <w:spacing w:after="0"/>
        <w:ind w:left="0"/>
        <w:jc w:val="both"/>
      </w:pPr>
      <w:r>
        <w:rPr>
          <w:rFonts w:ascii="Times New Roman"/>
          <w:b w:val="false"/>
          <w:i/>
          <w:color w:val="000000"/>
          <w:sz w:val="28"/>
        </w:rPr>
        <w:t>Астана қаласының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