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5510" w14:textId="fe25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жекелеген көшелеріне және саябағына атау беру және кейбір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26 мамырдағы N 76 қаулысы және мәслихатының 2010 жылғы 28 мамырдағы № 360/48-IV Шешімі. Астана қаласының Әділет департаментінде 2010 жылғы 3 шілдеде нормативтік құқықтық кесімдерді Мемлекеттік тіркеудің тізіліміне N 637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сәйкес, Астана қаласы тұрғындарының пікірін ескере отырып, қалалық ономастика комиссиясының 2010 жылғы 8 сәуірдегі № 12 және 2010 жылғы 25 мамырдағы № 13 шешімдері негізінде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23-21 көше - Ахмет Байтұрсынұлы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«Есіл»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30 көше – Тұрар Рысқұлов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 мен Республика даңғылы қиылысындағы саябаққа – «Ататүрік» саябағы деп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Төмендегі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Қошқарбаев көшесі - генерал Сабыр Рақымов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«Есіл»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Шалқыма көшесі - Амман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«Шұбар» тұрғын алабында: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Южный көшесі - Сейітқали Меңдешев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Солнечный көшесі - Жиембет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Қошқарбаев көшесі - Қаратай Тұрысов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Новостроительный көшесі - Александр Княгинин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«Сарыарқа»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 - Күләш Байсейітова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Алматы, Есіл және Сарыарқа аудандарының әкімдері, «Астана қаласының Сәулет және қала құрылысы басқармасы» мемлекеттік мекемесі осы қаулы мен шешімді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Астана қаласы әкімдігінің қаулысы және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Тасмағамбетов    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