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fc5" w14:textId="f043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жиналыстар, митингілер және пикеттер өткізудің тәртібі мен орнын қосымша регламенттеу туралы" Астана қаласы мәслихатының 2002 жылғы 2 мамырдағы N 161/30-ІІ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28 мамырдағы № 358/48-IV Шешімі. Астана қаласының Әділет департаментінде 2010 жылғы 02 шілдеде нормативтік құқықтық кесімдерді Мемлекеттік тіркеудің тізіліміне N 635 болып енгізілді. Күші жойылды - Астана қаласы мәслихатының 2013 жылғы 24 қыркүйектегі № 175/23-V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24.09.2013 </w:t>
      </w:r>
      <w:r>
        <w:rPr>
          <w:rFonts w:ascii="Times New Roman"/>
          <w:b w:val="false"/>
          <w:i w:val="false"/>
          <w:color w:val="ff0000"/>
          <w:sz w:val="28"/>
        </w:rPr>
        <w:t>№ 175/23-V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күннен кейін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Қазақстан Республикасының 1995 жылғы 17 наурыздағы «Қазақстан Республикасында бейбіт жиналыстар, митингілер, пикеттер және шерулер өткізу және ұйымдастыру туралы» заңның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2002 жылғы 2 мамырдағы № 161/30-ІІ «Бейбіт жиналыстар, митингілер және пикеттер өткізудің тәртібі мен орнын қосымша регламенттеу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2002 жылғы 5 маусымда № 206 тіркелген, 2002 жылғы 15 маусымда № 69 «Вечерняя Астана», 2002 жылғы 20 маусымда № 82 «Астана ақшамы»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«Окан Атрико» ААҚ (3 шағын аудан)» сөздері «А. Пушкин көшесі мен Ш. Құдайбердіұлы даңғылының қиылысындағы шағын гүлбақ»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