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07f9" w14:textId="7450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29 наурыздағы № 127/17-III «Дәрігерлік көрсеткіштер бойынша Қазақстан Республикасы шегінде емделуге жіберілетін науқастардың жол жүру құнын өтеу Қағидасы»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2010 жылғы 21 сәуірдегі № 350/46-IV Шешімі. Астана қаласының Әділет департаментінде 2010 жылғы 14 мамырда нормативтік құқықтық кесімдерді Мемлекеттік тіркеудің тізіліміне N 627 болып енгізілді. Күші жойылды - Астана қаласы мәслихатының 2014 жылғы 29 тамыздағы № 06-1451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29.08.2014 № 06-1451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Утратило силу решением маслихата города Астаны от 11.03.2011 N 441/59-IV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"Нормативтік құқықтық актілер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29 наурыздағы № 127/17-III "Дәрігерлік көрсеткіштер бойынша Қазақстан Республикасы шегінде емделуге жіберілетін науқастардың жол жүру құнын өтеу Қағидасы" (нормативтік құқықтық актілерді мемлекеттік тіркеу Тізілімінде 2005 жылғы 29 сәуірде № 387 болып тіркелген, 2005 жылғы 19 мамырда № 73 "Вечерняя Астана", 2005 жылғы 24 мамырда № 68 "Астана хабары"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"Денсаулық сақтау жүйесі туралы" Заңын деген сөздер "Халық денсаулығы және денсаулық сақтау жүйесі туралы" Қазақстан Республикасының кодексі"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Дәрігерлік көрсеткіштер бойынша Қазақстан Республикасы шегінде емделуге жіберілетін науқастардың жол жүру құнын өтеу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"Қазақстан Республикасындағы жергілікті мемлекеттік басқару және өзін-өзі басқару туралы" Қазақстан Республикасының заңдарына"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жүйесі туралы" деген сөздер Қазақстан Республикасы "Халық денсаулығы және денсаулық сақтау жүйесі туралы" кодексі"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