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dde4" w14:textId="2f5d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және қазан-желтоқсан айларында мерзімді әскери қызметке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2010 жылғы 21 сәуірдегі № 33-339қ Қаулысы. Астана қаласының Әділет департаментінде 2010 жылғы 14 мамырда нормативтік құқықтық кесімдерді Мемлекеттік тіркеудің тізіліміне N 626 болып енгізілді. Күші жойылды - Астана қаласы әкімдігінің 2011 жылғы 25 наурыздағы N 33/206қ Қаулысымен.</w:t>
      </w:r>
    </w:p>
    <w:p>
      <w:pPr>
        <w:spacing w:after="0"/>
        <w:ind w:left="0"/>
        <w:jc w:val="both"/>
      </w:pPr>
      <w:bookmarkStart w:name="z1" w:id="0"/>
      <w:r>
        <w:rPr>
          <w:rFonts w:ascii="Times New Roman"/>
          <w:b w:val="false"/>
          <w:i w:val="false"/>
          <w:color w:val="ff0000"/>
          <w:sz w:val="28"/>
        </w:rPr>
        <w:t>
      Ескерту. Күші жойылды - Астана қаласы әкімдігінің 2011.03.25 </w:t>
      </w:r>
      <w:r>
        <w:rPr>
          <w:rFonts w:ascii="Times New Roman"/>
          <w:b w:val="false"/>
          <w:i w:val="false"/>
          <w:color w:val="ff0000"/>
          <w:sz w:val="28"/>
        </w:rPr>
        <w:t>N 33/206қ</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«Әскери міндеттілік және әскери қызмет туралы» 2005 жылғы 8 шілдедегі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44-баптарына</w:t>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 Алматы, Есіл және Сарыарқа аудандары шақыру комиссияларының қызметіне басшылық жасау және бақылау мақсатында қалалық шақыру комиссиясы бекітілсін.</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қалалық шақыру комиссиясының мүшелері түрлі себептермен болмаған жағдайда комиссияның резервтік құрамы бекітілсін.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Астана қаласы Алматы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Астана қаласы Есіл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 Сарыарқа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Астана қаласы қалалық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7. «Астана қаласының Денсаулық сақтау басқармасы» мемлекеттік мекемесі азаматтарды әскери қызметке шақыру кезінде медициналық куәландырудан өткізуді дәрі-дәрмектермен, құрал-сайманмен,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8. «Астана қаласының Жұмыспен қамту және әлеуметтік бағдарламалар басқармасы» мемлекеттік мекемесі ақылы қоғамдық жұмыстар ұйымдастырсын және жұмыссыз азаматтардың (15 адамнан) 2010 жылғы 1 сәуір мен 30 маусым және 1 қазан мен 31 желтоқсан кезеңінде Астана қаласы Алматы, Есіл және Сарыарқа аудандарының Қорғаныс істері жөніндегі басқармаларына келуін қамтамасыз етсін.</w:t>
      </w:r>
      <w:r>
        <w:br/>
      </w:r>
      <w:r>
        <w:rPr>
          <w:rFonts w:ascii="Times New Roman"/>
          <w:b w:val="false"/>
          <w:i w:val="false"/>
          <w:color w:val="000000"/>
          <w:sz w:val="28"/>
        </w:rPr>
        <w:t>
</w:t>
      </w:r>
      <w:r>
        <w:rPr>
          <w:rFonts w:ascii="Times New Roman"/>
          <w:b w:val="false"/>
          <w:i w:val="false"/>
          <w:color w:val="000000"/>
          <w:sz w:val="28"/>
        </w:rPr>
        <w:t>
      9. «Астана қаласының Жолаушылар көлігі және автомобиль жолдары басқармасы»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 Қорғаныс істері жөніндегі департаментінің ұсынған өтінімдерге сәйкес көлікпен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министрлігінің Астана қаласының Ішкі істер департаменті» мемлекеттік мекемесі 2010 жылғы 1 сәуір мен 30 маусым және 1 қазан мен 31 желтоқсан кезеңінде шақырылудан жалтарған азаматтарды әкелуді, сонымен қатар шақырылушыларды әскери бөлімдерге жіберу және жеткізуде қоғамдық тәртіптің сақталуын қалалық жиналу пункті қамтамасыз етсін.</w:t>
      </w:r>
      <w:r>
        <w:br/>
      </w:r>
      <w:r>
        <w:rPr>
          <w:rFonts w:ascii="Times New Roman"/>
          <w:b w:val="false"/>
          <w:i w:val="false"/>
          <w:color w:val="000000"/>
          <w:sz w:val="28"/>
        </w:rPr>
        <w:t>
</w:t>
      </w:r>
      <w:r>
        <w:rPr>
          <w:rFonts w:ascii="Times New Roman"/>
          <w:b w:val="false"/>
          <w:i w:val="false"/>
          <w:color w:val="000000"/>
          <w:sz w:val="28"/>
        </w:rPr>
        <w:t>
      11. «Астана станциясындағы Ішкі істер желілік бөлімі» мемлекеттік мекемесі темір жол станцияларының отырғызу жерлерінде қоғамдық тәртіптің сақталуына шаралар қабылдасын.</w:t>
      </w:r>
      <w:r>
        <w:br/>
      </w:r>
      <w:r>
        <w:rPr>
          <w:rFonts w:ascii="Times New Roman"/>
          <w:b w:val="false"/>
          <w:i w:val="false"/>
          <w:color w:val="000000"/>
          <w:sz w:val="28"/>
        </w:rPr>
        <w:t>
</w:t>
      </w:r>
      <w:r>
        <w:rPr>
          <w:rFonts w:ascii="Times New Roman"/>
          <w:b w:val="false"/>
          <w:i w:val="false"/>
          <w:color w:val="000000"/>
          <w:sz w:val="28"/>
        </w:rPr>
        <w:t>
      12. «Астана қаласының Туризм, дене шынықтыру және спорт басқармасы» мемлекеттік мекемесі қалалық жиналу пунктінде әскерге шақырушылар арасында жаппай спорттық жұмыстар жүргізуді ұйымдастырсын.</w:t>
      </w:r>
      <w:r>
        <w:br/>
      </w:r>
      <w:r>
        <w:rPr>
          <w:rFonts w:ascii="Times New Roman"/>
          <w:b w:val="false"/>
          <w:i w:val="false"/>
          <w:color w:val="000000"/>
          <w:sz w:val="28"/>
        </w:rPr>
        <w:t>
</w:t>
      </w:r>
      <w:r>
        <w:rPr>
          <w:rFonts w:ascii="Times New Roman"/>
          <w:b w:val="false"/>
          <w:i w:val="false"/>
          <w:color w:val="000000"/>
          <w:sz w:val="28"/>
        </w:rPr>
        <w:t>
      13. «Астана қаласының Жұмылдыру дайындығы, азаматтық қорғаныс, апаттардың және дүлей апаттардың алдын алуды және жоюды ұйымдастыру жөніндегі басқармасы» мемлекеттік мекемесі осы мақсаттар үшін бөлінген қаражат шегінде жалпыға бірдей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14. «Астана қаласының Қорғаныс істері жөніндегі департаменті» мемлекеттік мекемесі:</w:t>
      </w:r>
      <w:r>
        <w:br/>
      </w:r>
      <w:r>
        <w:rPr>
          <w:rFonts w:ascii="Times New Roman"/>
          <w:b w:val="false"/>
          <w:i w:val="false"/>
          <w:color w:val="000000"/>
          <w:sz w:val="28"/>
        </w:rPr>
        <w:t>
      осы қаулыны Астана қаласының Әділет департаментіне мемлекеттік тіркеуге ұсынсын;</w:t>
      </w:r>
      <w:r>
        <w:br/>
      </w:r>
      <w:r>
        <w:rPr>
          <w:rFonts w:ascii="Times New Roman"/>
          <w:b w:val="false"/>
          <w:i w:val="false"/>
          <w:color w:val="000000"/>
          <w:sz w:val="28"/>
        </w:rPr>
        <w:t>
      осы қаулының орындалуы туралы Астана қаласының әкімдігіне 2010 жылғы 15 шілдеге дейін және 2011 жылғы 15 қаңтарға дейін ақпарат берсін.</w:t>
      </w:r>
      <w:r>
        <w:br/>
      </w:r>
      <w:r>
        <w:rPr>
          <w:rFonts w:ascii="Times New Roman"/>
          <w:b w:val="false"/>
          <w:i w:val="false"/>
          <w:color w:val="000000"/>
          <w:sz w:val="28"/>
        </w:rPr>
        <w:t>
</w:t>
      </w:r>
      <w:r>
        <w:rPr>
          <w:rFonts w:ascii="Times New Roman"/>
          <w:b w:val="false"/>
          <w:i w:val="false"/>
          <w:color w:val="000000"/>
          <w:sz w:val="28"/>
        </w:rPr>
        <w:t xml:space="preserve">
      15. «2009 жылдың сәуір-маусым және қазан-желтоқсан айларында мерзімді әскери қызметке азаматтарды шақыруды жүргізу туралы» Астана қаласы әкімдігінің 2009 жылғы 27 сәуірдегі № 33-408қ (Астана қаласының Әділет департаментінде 2009 жылғы 13 мамырда № 577 болып тіркелген; 2009 жылғы 21 мамырдағы «Астана ақшамы» газетінің № 54 нөмірінде және 2009 жылғы 23 мамырдағы «Вечерняя Астана» газетінің № 61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16.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17. Осы қаулы әділет органдарында мемлекеттік тіркелген күнінен бастап күшіне енеді және алғашқы ресми жарияланған кейін он күнтізбелік күннен өткен соң қолданысқа енгізіледі.</w:t>
      </w:r>
    </w:p>
    <w:bookmarkEnd w:id="1"/>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Әкімнің орынбасары                                  В.Л.Крылов</w:t>
      </w:r>
    </w:p>
    <w:p>
      <w:pPr>
        <w:spacing w:after="0"/>
        <w:ind w:left="0"/>
        <w:jc w:val="both"/>
      </w:pPr>
      <w:r>
        <w:rPr>
          <w:rFonts w:ascii="Times New Roman"/>
          <w:b w:val="false"/>
          <w:i/>
          <w:color w:val="000000"/>
          <w:sz w:val="28"/>
        </w:rPr>
        <w:t>      Мемлекеттік-құқықтық</w:t>
      </w:r>
      <w:r>
        <w:br/>
      </w:r>
      <w:r>
        <w:rPr>
          <w:rFonts w:ascii="Times New Roman"/>
          <w:b w:val="false"/>
          <w:i w:val="false"/>
          <w:color w:val="000000"/>
          <w:sz w:val="28"/>
        </w:rPr>
        <w:t>
</w:t>
      </w:r>
      <w:r>
        <w:rPr>
          <w:rFonts w:ascii="Times New Roman"/>
          <w:b w:val="false"/>
          <w:i/>
          <w:color w:val="000000"/>
          <w:sz w:val="28"/>
        </w:rPr>
        <w:t>      бөлімінің меңгерушісі                               Ж.Б.Ертаев</w:t>
      </w:r>
    </w:p>
    <w:p>
      <w:pPr>
        <w:spacing w:after="0"/>
        <w:ind w:left="0"/>
        <w:jc w:val="both"/>
      </w:pPr>
      <w:r>
        <w:rPr>
          <w:rFonts w:ascii="Times New Roman"/>
          <w:b w:val="false"/>
          <w:i/>
          <w:color w:val="000000"/>
          <w:sz w:val="28"/>
        </w:rPr>
        <w:t>      «Астана қаласының Жұмылдыру</w:t>
      </w:r>
      <w:r>
        <w:br/>
      </w:r>
      <w:r>
        <w:rPr>
          <w:rFonts w:ascii="Times New Roman"/>
          <w:b w:val="false"/>
          <w:i w:val="false"/>
          <w:color w:val="000000"/>
          <w:sz w:val="28"/>
        </w:rPr>
        <w:t>
</w:t>
      </w:r>
      <w:r>
        <w:rPr>
          <w:rFonts w:ascii="Times New Roman"/>
          <w:b w:val="false"/>
          <w:i/>
          <w:color w:val="000000"/>
          <w:sz w:val="28"/>
        </w:rPr>
        <w:t>      дайындығы, азаматтық</w:t>
      </w:r>
      <w:r>
        <w:br/>
      </w:r>
      <w:r>
        <w:rPr>
          <w:rFonts w:ascii="Times New Roman"/>
          <w:b w:val="false"/>
          <w:i w:val="false"/>
          <w:color w:val="000000"/>
          <w:sz w:val="28"/>
        </w:rPr>
        <w:t>
</w:t>
      </w:r>
      <w:r>
        <w:rPr>
          <w:rFonts w:ascii="Times New Roman"/>
          <w:b w:val="false"/>
          <w:i/>
          <w:color w:val="000000"/>
          <w:sz w:val="28"/>
        </w:rPr>
        <w:t>      қорғаныс, апаттардың және</w:t>
      </w:r>
      <w:r>
        <w:br/>
      </w:r>
      <w:r>
        <w:rPr>
          <w:rFonts w:ascii="Times New Roman"/>
          <w:b w:val="false"/>
          <w:i w:val="false"/>
          <w:color w:val="000000"/>
          <w:sz w:val="28"/>
        </w:rPr>
        <w:t>
</w:t>
      </w:r>
      <w:r>
        <w:rPr>
          <w:rFonts w:ascii="Times New Roman"/>
          <w:b w:val="false"/>
          <w:i/>
          <w:color w:val="000000"/>
          <w:sz w:val="28"/>
        </w:rPr>
        <w:t>      дүлей апаттардың алдын алуды және</w:t>
      </w:r>
      <w:r>
        <w:br/>
      </w:r>
      <w:r>
        <w:rPr>
          <w:rFonts w:ascii="Times New Roman"/>
          <w:b w:val="false"/>
          <w:i w:val="false"/>
          <w:color w:val="000000"/>
          <w:sz w:val="28"/>
        </w:rPr>
        <w:t>
</w:t>
      </w:r>
      <w:r>
        <w:rPr>
          <w:rFonts w:ascii="Times New Roman"/>
          <w:b w:val="false"/>
          <w:i/>
          <w:color w:val="000000"/>
          <w:sz w:val="28"/>
        </w:rPr>
        <w:t>      жоюды ұйымдастыру жөніндегі</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2010 жылғы 19 сәуір                             В.Ә Жантеміров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Астана қаласының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2010 жылғы 16 сәуір                                М.Ғ.Демеуов</w:t>
      </w:r>
    </w:p>
    <w:p>
      <w:pPr>
        <w:spacing w:after="0"/>
        <w:ind w:left="0"/>
        <w:jc w:val="both"/>
      </w:pPr>
      <w:r>
        <w:rPr>
          <w:rFonts w:ascii="Times New Roman"/>
          <w:b w:val="false"/>
          <w:i/>
          <w:color w:val="000000"/>
          <w:sz w:val="28"/>
        </w:rPr>
        <w:t>      «Көліктегі орталық ішкі</w:t>
      </w:r>
      <w:r>
        <w:br/>
      </w:r>
      <w:r>
        <w:rPr>
          <w:rFonts w:ascii="Times New Roman"/>
          <w:b w:val="false"/>
          <w:i w:val="false"/>
          <w:color w:val="000000"/>
          <w:sz w:val="28"/>
        </w:rPr>
        <w:t>
</w:t>
      </w:r>
      <w:r>
        <w:rPr>
          <w:rFonts w:ascii="Times New Roman"/>
          <w:b w:val="false"/>
          <w:i/>
          <w:color w:val="000000"/>
          <w:sz w:val="28"/>
        </w:rPr>
        <w:t>      істер департаментінің Астана</w:t>
      </w:r>
      <w:r>
        <w:br/>
      </w:r>
      <w:r>
        <w:rPr>
          <w:rFonts w:ascii="Times New Roman"/>
          <w:b w:val="false"/>
          <w:i w:val="false"/>
          <w:color w:val="000000"/>
          <w:sz w:val="28"/>
        </w:rPr>
        <w:t>
</w:t>
      </w:r>
      <w:r>
        <w:rPr>
          <w:rFonts w:ascii="Times New Roman"/>
          <w:b w:val="false"/>
          <w:i/>
          <w:color w:val="000000"/>
          <w:sz w:val="28"/>
        </w:rPr>
        <w:t>      станциясындағы желелік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2010 жылғы 16 сәуір                               М.Қ.Жұмабаев</w:t>
      </w:r>
    </w:p>
    <w:p>
      <w:pPr>
        <w:spacing w:after="0"/>
        <w:ind w:left="0"/>
        <w:jc w:val="both"/>
      </w:pPr>
      <w:r>
        <w:rPr>
          <w:rFonts w:ascii="Times New Roman"/>
          <w:b w:val="false"/>
          <w:i/>
          <w:color w:val="000000"/>
          <w:sz w:val="28"/>
        </w:rPr>
        <w:t>      «Астана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2010 жылғы 16 сәуір                           Б.А.Мұхамеджанов</w:t>
      </w:r>
    </w:p>
    <w:bookmarkStart w:name="z19" w:id="2"/>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Мұхамеджанов             – «Астана қаласының Қорғаныс істері</w:t>
      </w:r>
      <w:r>
        <w:br/>
      </w:r>
      <w:r>
        <w:rPr>
          <w:rFonts w:ascii="Times New Roman"/>
          <w:b w:val="false"/>
          <w:i w:val="false"/>
          <w:color w:val="000000"/>
          <w:sz w:val="28"/>
        </w:rPr>
        <w:t>
Бақыт Әлімұлы              жөніндегі департаменті» мемлекеттік</w:t>
      </w:r>
      <w:r>
        <w:br/>
      </w:r>
      <w:r>
        <w:rPr>
          <w:rFonts w:ascii="Times New Roman"/>
          <w:b w:val="false"/>
          <w:i w:val="false"/>
          <w:color w:val="000000"/>
          <w:sz w:val="28"/>
        </w:rPr>
        <w:t>
                           мекемесінің бастығы, қалалық шақыру</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Ермеков                  – «Астана қаласының Жұмылдыру дайындығы,</w:t>
      </w:r>
      <w:r>
        <w:br/>
      </w:r>
      <w:r>
        <w:rPr>
          <w:rFonts w:ascii="Times New Roman"/>
          <w:b w:val="false"/>
          <w:i w:val="false"/>
          <w:color w:val="000000"/>
          <w:sz w:val="28"/>
        </w:rPr>
        <w:t>
Тұрсынбек Өмірәліұлы       азаматтық қорғаныс, апаттардың және дүлей</w:t>
      </w:r>
      <w:r>
        <w:br/>
      </w:r>
      <w:r>
        <w:rPr>
          <w:rFonts w:ascii="Times New Roman"/>
          <w:b w:val="false"/>
          <w:i w:val="false"/>
          <w:color w:val="000000"/>
          <w:sz w:val="28"/>
        </w:rPr>
        <w:t>
                           апаттардың алдын алуды және жоюды</w:t>
      </w:r>
      <w:r>
        <w:br/>
      </w:r>
      <w:r>
        <w:rPr>
          <w:rFonts w:ascii="Times New Roman"/>
          <w:b w:val="false"/>
          <w:i w:val="false"/>
          <w:color w:val="000000"/>
          <w:sz w:val="28"/>
        </w:rPr>
        <w:t>
                           ұйымдастыру жөніндегі басқармасы»</w:t>
      </w:r>
      <w:r>
        <w:br/>
      </w:r>
      <w:r>
        <w:rPr>
          <w:rFonts w:ascii="Times New Roman"/>
          <w:b w:val="false"/>
          <w:i w:val="false"/>
          <w:color w:val="000000"/>
          <w:sz w:val="28"/>
        </w:rPr>
        <w:t>
                           мемлекеттік мекемесінің бастығы, қалалық</w:t>
      </w:r>
      <w:r>
        <w:br/>
      </w:r>
      <w:r>
        <w:rPr>
          <w:rFonts w:ascii="Times New Roman"/>
          <w:b w:val="false"/>
          <w:i w:val="false"/>
          <w:color w:val="000000"/>
          <w:sz w:val="28"/>
        </w:rPr>
        <w:t>
                           шақыру комиссиясы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Мұхитов                  – «Қазақстан Республикасы Ішкі істер</w:t>
      </w:r>
      <w:r>
        <w:br/>
      </w:r>
      <w:r>
        <w:rPr>
          <w:rFonts w:ascii="Times New Roman"/>
          <w:b w:val="false"/>
          <w:i w:val="false"/>
          <w:color w:val="000000"/>
          <w:sz w:val="28"/>
        </w:rPr>
        <w:t>
Қайрат Болатұлы            министрлігі Астана қаласының Ішкі істер</w:t>
      </w:r>
      <w:r>
        <w:br/>
      </w:r>
      <w:r>
        <w:rPr>
          <w:rFonts w:ascii="Times New Roman"/>
          <w:b w:val="false"/>
          <w:i w:val="false"/>
          <w:color w:val="000000"/>
          <w:sz w:val="28"/>
        </w:rPr>
        <w:t>
                           департаменті»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Семенова                 – Астана қаласының Қорғаныс істері жөніндегі</w:t>
      </w:r>
      <w:r>
        <w:br/>
      </w:r>
      <w:r>
        <w:rPr>
          <w:rFonts w:ascii="Times New Roman"/>
          <w:b w:val="false"/>
          <w:i w:val="false"/>
          <w:color w:val="000000"/>
          <w:sz w:val="28"/>
        </w:rPr>
        <w:t>
Валентина Григорьевна      департаменті бастығының көмекшісі –</w:t>
      </w:r>
      <w:r>
        <w:br/>
      </w:r>
      <w:r>
        <w:rPr>
          <w:rFonts w:ascii="Times New Roman"/>
          <w:b w:val="false"/>
          <w:i w:val="false"/>
          <w:color w:val="000000"/>
          <w:sz w:val="28"/>
        </w:rPr>
        <w:t>
                           дәрігер, медициналық дәрігерлік</w:t>
      </w:r>
      <w:r>
        <w:br/>
      </w:r>
      <w:r>
        <w:rPr>
          <w:rFonts w:ascii="Times New Roman"/>
          <w:b w:val="false"/>
          <w:i w:val="false"/>
          <w:color w:val="000000"/>
          <w:sz w:val="28"/>
        </w:rPr>
        <w:t>
                           комиссияның төрайымы;</w:t>
      </w:r>
    </w:p>
    <w:p>
      <w:pPr>
        <w:spacing w:after="0"/>
        <w:ind w:left="0"/>
        <w:jc w:val="both"/>
      </w:pPr>
      <w:r>
        <w:rPr>
          <w:rFonts w:ascii="Times New Roman"/>
          <w:b w:val="false"/>
          <w:i w:val="false"/>
          <w:color w:val="000000"/>
          <w:sz w:val="28"/>
        </w:rPr>
        <w:t>Петренкова               – № 3 қалалық емханасының медбикесі,</w:t>
      </w:r>
      <w:r>
        <w:br/>
      </w:r>
      <w:r>
        <w:rPr>
          <w:rFonts w:ascii="Times New Roman"/>
          <w:b w:val="false"/>
          <w:i w:val="false"/>
          <w:color w:val="000000"/>
          <w:sz w:val="28"/>
        </w:rPr>
        <w:t>
Галина Степановна          комиссия хатшысы.</w:t>
      </w:r>
    </w:p>
    <w:bookmarkStart w:name="z20" w:id="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Қалалық шақыру комиссиясының (резервтік)</w:t>
      </w:r>
      <w:r>
        <w:br/>
      </w:r>
      <w:r>
        <w:rPr>
          <w:rFonts w:ascii="Times New Roman"/>
          <w:b/>
          <w:i w:val="false"/>
          <w:color w:val="000000"/>
        </w:rPr>
        <w:t>
құрамы</w:t>
      </w:r>
    </w:p>
    <w:p>
      <w:pPr>
        <w:spacing w:after="0"/>
        <w:ind w:left="0"/>
        <w:jc w:val="both"/>
      </w:pPr>
      <w:r>
        <w:rPr>
          <w:rFonts w:ascii="Times New Roman"/>
          <w:b w:val="false"/>
          <w:i w:val="false"/>
          <w:color w:val="000000"/>
          <w:sz w:val="28"/>
        </w:rPr>
        <w:t>Шабалин                  – «Астана қаласының Қорғаныс істері</w:t>
      </w:r>
      <w:r>
        <w:br/>
      </w:r>
      <w:r>
        <w:rPr>
          <w:rFonts w:ascii="Times New Roman"/>
          <w:b w:val="false"/>
          <w:i w:val="false"/>
          <w:color w:val="000000"/>
          <w:sz w:val="28"/>
        </w:rPr>
        <w:t>
Евгений Витальевич         жөніндегі департаменті» мемлекеттік</w:t>
      </w:r>
      <w:r>
        <w:br/>
      </w:r>
      <w:r>
        <w:rPr>
          <w:rFonts w:ascii="Times New Roman"/>
          <w:b w:val="false"/>
          <w:i w:val="false"/>
          <w:color w:val="000000"/>
          <w:sz w:val="28"/>
        </w:rPr>
        <w:t>
                           мекемесі әскери қызметшілерді келісім-шарт</w:t>
      </w:r>
      <w:r>
        <w:br/>
      </w:r>
      <w:r>
        <w:rPr>
          <w:rFonts w:ascii="Times New Roman"/>
          <w:b w:val="false"/>
          <w:i w:val="false"/>
          <w:color w:val="000000"/>
          <w:sz w:val="28"/>
        </w:rPr>
        <w:t>
                           және шақыру бойынша іріктеу басқармасының</w:t>
      </w:r>
      <w:r>
        <w:br/>
      </w:r>
      <w:r>
        <w:rPr>
          <w:rFonts w:ascii="Times New Roman"/>
          <w:b w:val="false"/>
          <w:i w:val="false"/>
          <w:color w:val="000000"/>
          <w:sz w:val="28"/>
        </w:rPr>
        <w:t>
                           бастығы, қалалық шақыру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Кучубаев                 – «Астана қаласының Жұмылдыру дайындығы,</w:t>
      </w:r>
      <w:r>
        <w:br/>
      </w:r>
      <w:r>
        <w:rPr>
          <w:rFonts w:ascii="Times New Roman"/>
          <w:b w:val="false"/>
          <w:i w:val="false"/>
          <w:color w:val="000000"/>
          <w:sz w:val="28"/>
        </w:rPr>
        <w:t>
Кеңесбек Нұрғазыұлы        азаматтық қорғаныс, апаттардың және дүлей</w:t>
      </w:r>
      <w:r>
        <w:br/>
      </w:r>
      <w:r>
        <w:rPr>
          <w:rFonts w:ascii="Times New Roman"/>
          <w:b w:val="false"/>
          <w:i w:val="false"/>
          <w:color w:val="000000"/>
          <w:sz w:val="28"/>
        </w:rPr>
        <w:t>
                           апаттардың алдын алуды және жоюды</w:t>
      </w:r>
      <w:r>
        <w:br/>
      </w:r>
      <w:r>
        <w:rPr>
          <w:rFonts w:ascii="Times New Roman"/>
          <w:b w:val="false"/>
          <w:i w:val="false"/>
          <w:color w:val="000000"/>
          <w:sz w:val="28"/>
        </w:rPr>
        <w:t>
                           ұйымдастыру жөніндегі басқармасы»</w:t>
      </w:r>
      <w:r>
        <w:br/>
      </w:r>
      <w:r>
        <w:rPr>
          <w:rFonts w:ascii="Times New Roman"/>
          <w:b w:val="false"/>
          <w:i w:val="false"/>
          <w:color w:val="000000"/>
          <w:sz w:val="28"/>
        </w:rPr>
        <w:t>
                           мемлекеттік мекемесі аумақтық қорғаныс</w:t>
      </w:r>
      <w:r>
        <w:br/>
      </w:r>
      <w:r>
        <w:rPr>
          <w:rFonts w:ascii="Times New Roman"/>
          <w:b w:val="false"/>
          <w:i w:val="false"/>
          <w:color w:val="000000"/>
          <w:sz w:val="28"/>
        </w:rPr>
        <w:t>
                           бөлімінің бастығы, қалалық шақыру</w:t>
      </w:r>
      <w:r>
        <w:br/>
      </w:r>
      <w:r>
        <w:rPr>
          <w:rFonts w:ascii="Times New Roman"/>
          <w:b w:val="false"/>
          <w:i w:val="false"/>
          <w:color w:val="000000"/>
          <w:sz w:val="28"/>
        </w:rPr>
        <w:t>
                           комиссиясы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Бейсеев                  – «Қазақстан Республикасы Ішкі істер</w:t>
      </w:r>
      <w:r>
        <w:br/>
      </w:r>
      <w:r>
        <w:rPr>
          <w:rFonts w:ascii="Times New Roman"/>
          <w:b w:val="false"/>
          <w:i w:val="false"/>
          <w:color w:val="000000"/>
          <w:sz w:val="28"/>
        </w:rPr>
        <w:t>
Бақытжан Халилұлы          министрлігінің Астана қаласының Ішкі істер</w:t>
      </w:r>
      <w:r>
        <w:br/>
      </w:r>
      <w:r>
        <w:rPr>
          <w:rFonts w:ascii="Times New Roman"/>
          <w:b w:val="false"/>
          <w:i w:val="false"/>
          <w:color w:val="000000"/>
          <w:sz w:val="28"/>
        </w:rPr>
        <w:t>
                           департаменті»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Тян                      – № 3 емхананың терапевт–дәрігері,</w:t>
      </w:r>
      <w:r>
        <w:br/>
      </w:r>
      <w:r>
        <w:rPr>
          <w:rFonts w:ascii="Times New Roman"/>
          <w:b w:val="false"/>
          <w:i w:val="false"/>
          <w:color w:val="000000"/>
          <w:sz w:val="28"/>
        </w:rPr>
        <w:t>
Раиса Петровна             медициналық комиссияның төрайымы;</w:t>
      </w:r>
    </w:p>
    <w:p>
      <w:pPr>
        <w:spacing w:after="0"/>
        <w:ind w:left="0"/>
        <w:jc w:val="both"/>
      </w:pPr>
      <w:r>
        <w:rPr>
          <w:rFonts w:ascii="Times New Roman"/>
          <w:b w:val="false"/>
          <w:i w:val="false"/>
          <w:color w:val="000000"/>
          <w:sz w:val="28"/>
        </w:rPr>
        <w:t>Әбілғазинова             – № 3 қалалық емханасының медбикесі,</w:t>
      </w:r>
      <w:r>
        <w:br/>
      </w:r>
      <w:r>
        <w:rPr>
          <w:rFonts w:ascii="Times New Roman"/>
          <w:b w:val="false"/>
          <w:i w:val="false"/>
          <w:color w:val="000000"/>
          <w:sz w:val="28"/>
        </w:rPr>
        <w:t>
Зәуреш Ғазизқызы           комиссия хатшысы.</w:t>
      </w:r>
    </w:p>
    <w:bookmarkStart w:name="z21" w:id="4"/>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ff0000"/>
          <w:sz w:val="28"/>
        </w:rPr>
        <w:t xml:space="preserve">      Ескерту. 3-қосымшаға өзгерту енгізілді - Астана қаласы әкімдігінің 2010.11.10 </w:t>
      </w:r>
      <w:r>
        <w:rPr>
          <w:rFonts w:ascii="Times New Roman"/>
          <w:b w:val="false"/>
          <w:i w:val="false"/>
          <w:color w:val="ff0000"/>
          <w:sz w:val="28"/>
        </w:rPr>
        <w:t>№ 33-1057қ</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Қаулысымен.</w:t>
      </w:r>
    </w:p>
    <w:p>
      <w:pPr>
        <w:spacing w:after="0"/>
        <w:ind w:left="0"/>
        <w:jc w:val="left"/>
      </w:pPr>
      <w:r>
        <w:rPr>
          <w:rFonts w:ascii="Times New Roman"/>
          <w:b/>
          <w:i w:val="false"/>
          <w:color w:val="000000"/>
        </w:rPr>
        <w:t xml:space="preserve"> Алматы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Қасымов                  – Астана қаласы Алматы ауданының қорғаныс</w:t>
      </w:r>
      <w:r>
        <w:br/>
      </w:r>
      <w:r>
        <w:rPr>
          <w:rFonts w:ascii="Times New Roman"/>
          <w:b w:val="false"/>
          <w:i w:val="false"/>
          <w:color w:val="000000"/>
          <w:sz w:val="28"/>
        </w:rPr>
        <w:t>
Руслан Саттарұлы           істері жөніндегі біріктірілген басқармасы</w:t>
      </w:r>
      <w:r>
        <w:br/>
      </w:r>
      <w:r>
        <w:rPr>
          <w:rFonts w:ascii="Times New Roman"/>
          <w:b w:val="false"/>
          <w:i w:val="false"/>
          <w:color w:val="000000"/>
          <w:sz w:val="28"/>
        </w:rPr>
        <w:t>
                           бастығының міндетін уақытша атқарушы</w:t>
      </w:r>
      <w:r>
        <w:br/>
      </w:r>
      <w:r>
        <w:rPr>
          <w:rFonts w:ascii="Times New Roman"/>
          <w:b w:val="false"/>
          <w:i w:val="false"/>
          <w:color w:val="000000"/>
          <w:sz w:val="28"/>
        </w:rPr>
        <w:t>
                           төраға болып;</w:t>
      </w:r>
    </w:p>
    <w:p>
      <w:pPr>
        <w:spacing w:after="0"/>
        <w:ind w:left="0"/>
        <w:jc w:val="both"/>
      </w:pPr>
      <w:r>
        <w:rPr>
          <w:rFonts w:ascii="Times New Roman"/>
          <w:b w:val="false"/>
          <w:i w:val="false"/>
          <w:color w:val="000000"/>
          <w:sz w:val="28"/>
        </w:rPr>
        <w:t>Балтабекова              – Астана қаласының Алматы ауданы әкімінің</w:t>
      </w:r>
      <w:r>
        <w:br/>
      </w:r>
      <w:r>
        <w:rPr>
          <w:rFonts w:ascii="Times New Roman"/>
          <w:b w:val="false"/>
          <w:i w:val="false"/>
          <w:color w:val="000000"/>
          <w:sz w:val="28"/>
        </w:rPr>
        <w:t>
Лейла Сәкенқызы            аппараты әлеуметтік сала және кәсіпкерлік</w:t>
      </w:r>
      <w:r>
        <w:br/>
      </w:r>
      <w:r>
        <w:rPr>
          <w:rFonts w:ascii="Times New Roman"/>
          <w:b w:val="false"/>
          <w:i w:val="false"/>
          <w:color w:val="000000"/>
          <w:sz w:val="28"/>
        </w:rPr>
        <w:t>
                           бөлімінің бас маманы, аудандық шақыру</w:t>
      </w:r>
      <w:r>
        <w:br/>
      </w:r>
      <w:r>
        <w:rPr>
          <w:rFonts w:ascii="Times New Roman"/>
          <w:b w:val="false"/>
          <w:i w:val="false"/>
          <w:color w:val="000000"/>
          <w:sz w:val="28"/>
        </w:rPr>
        <w:t>
                           комиссиясы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xml:space="preserve">Әбутәліпов               – Астана қаласы Алматы ауданы ішкі істер </w:t>
      </w:r>
      <w:r>
        <w:br/>
      </w:r>
      <w:r>
        <w:rPr>
          <w:rFonts w:ascii="Times New Roman"/>
          <w:b w:val="false"/>
          <w:i w:val="false"/>
          <w:color w:val="000000"/>
          <w:sz w:val="28"/>
        </w:rPr>
        <w:t>
Серік Махреддинұлы         басқармасы бастығының орынбасары;</w:t>
      </w:r>
    </w:p>
    <w:p>
      <w:pPr>
        <w:spacing w:after="0"/>
        <w:ind w:left="0"/>
        <w:jc w:val="both"/>
      </w:pPr>
      <w:r>
        <w:rPr>
          <w:rFonts w:ascii="Times New Roman"/>
          <w:b w:val="false"/>
          <w:i w:val="false"/>
          <w:color w:val="000000"/>
          <w:sz w:val="28"/>
        </w:rPr>
        <w:t>Козлов                   – № 3 қалалық емханасының хирург-дәрігері,</w:t>
      </w:r>
      <w:r>
        <w:br/>
      </w:r>
      <w:r>
        <w:rPr>
          <w:rFonts w:ascii="Times New Roman"/>
          <w:b w:val="false"/>
          <w:i w:val="false"/>
          <w:color w:val="000000"/>
          <w:sz w:val="28"/>
        </w:rPr>
        <w:t>
Юрий Семенович             медициналық комиссияның төрағасы;</w:t>
      </w:r>
    </w:p>
    <w:p>
      <w:pPr>
        <w:spacing w:after="0"/>
        <w:ind w:left="0"/>
        <w:jc w:val="both"/>
      </w:pPr>
      <w:r>
        <w:rPr>
          <w:rFonts w:ascii="Times New Roman"/>
          <w:b w:val="false"/>
          <w:i w:val="false"/>
          <w:color w:val="000000"/>
          <w:sz w:val="28"/>
        </w:rPr>
        <w:t>Петренко                 – № 3 қалалық емханасының медбикесі,</w:t>
      </w:r>
      <w:r>
        <w:br/>
      </w:r>
      <w:r>
        <w:rPr>
          <w:rFonts w:ascii="Times New Roman"/>
          <w:b w:val="false"/>
          <w:i w:val="false"/>
          <w:color w:val="000000"/>
          <w:sz w:val="28"/>
        </w:rPr>
        <w:t>
Галина Степановна          комиссия хатшысы.</w:t>
      </w:r>
    </w:p>
    <w:p>
      <w:pPr>
        <w:spacing w:after="0"/>
        <w:ind w:left="0"/>
        <w:jc w:val="both"/>
      </w:pPr>
      <w:r>
        <w:rPr>
          <w:rFonts w:ascii="Times New Roman"/>
          <w:b w:val="false"/>
          <w:i w:val="false"/>
          <w:color w:val="000000"/>
          <w:sz w:val="28"/>
        </w:rPr>
        <w:t>      Астана қаласы Алматы ауданы Қорғаныс істері жөніндегі басқармасының жұмыс кестесіне сәйкес аудандық шақыру комиссиясының жұмыс тәртібі 14.00-ден 18.00-ге дейін (жергілікті уақыт бойынша) белгіленсін.</w:t>
      </w:r>
    </w:p>
    <w:bookmarkStart w:name="z22" w:id="5"/>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Есіл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Байдәулетов              – «Астана қаласы Алматы ауданының Қорғаныс</w:t>
      </w:r>
      <w:r>
        <w:br/>
      </w:r>
      <w:r>
        <w:rPr>
          <w:rFonts w:ascii="Times New Roman"/>
          <w:b w:val="false"/>
          <w:i w:val="false"/>
          <w:color w:val="000000"/>
          <w:sz w:val="28"/>
        </w:rPr>
        <w:t>
Асылбек Бекбосынұлы        істері жөніндегі басқармасы» мемлекеттік</w:t>
      </w:r>
      <w:r>
        <w:br/>
      </w:r>
      <w:r>
        <w:rPr>
          <w:rFonts w:ascii="Times New Roman"/>
          <w:b w:val="false"/>
          <w:i w:val="false"/>
          <w:color w:val="000000"/>
          <w:sz w:val="28"/>
        </w:rPr>
        <w:t>
                           мекемесінің бастығы, аудандық шақыру</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Симанбаев                – Есіл ауданы әкімінің кеңесшісі, аудандық</w:t>
      </w:r>
      <w:r>
        <w:br/>
      </w:r>
      <w:r>
        <w:rPr>
          <w:rFonts w:ascii="Times New Roman"/>
          <w:b w:val="false"/>
          <w:i w:val="false"/>
          <w:color w:val="000000"/>
          <w:sz w:val="28"/>
        </w:rPr>
        <w:t>
Ерлан Тасбайұлы            шақыру комиссиясы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Егізбаев                 – «Астана қаласы Есіл ауданы Ішкі істер</w:t>
      </w:r>
      <w:r>
        <w:br/>
      </w:r>
      <w:r>
        <w:rPr>
          <w:rFonts w:ascii="Times New Roman"/>
          <w:b w:val="false"/>
          <w:i w:val="false"/>
          <w:color w:val="000000"/>
          <w:sz w:val="28"/>
        </w:rPr>
        <w:t>
Ерік Әбдықайымұлы          басқармасы»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Козлов                   – № 3 қалалық емханасының хирург-дәрігері,</w:t>
      </w:r>
      <w:r>
        <w:br/>
      </w:r>
      <w:r>
        <w:rPr>
          <w:rFonts w:ascii="Times New Roman"/>
          <w:b w:val="false"/>
          <w:i w:val="false"/>
          <w:color w:val="000000"/>
          <w:sz w:val="28"/>
        </w:rPr>
        <w:t>
Юрий Семенович             медициналық комиссияның төрағасы;</w:t>
      </w:r>
    </w:p>
    <w:p>
      <w:pPr>
        <w:spacing w:after="0"/>
        <w:ind w:left="0"/>
        <w:jc w:val="both"/>
      </w:pPr>
      <w:r>
        <w:rPr>
          <w:rFonts w:ascii="Times New Roman"/>
          <w:b w:val="false"/>
          <w:i w:val="false"/>
          <w:color w:val="000000"/>
          <w:sz w:val="28"/>
        </w:rPr>
        <w:t>Петренкова               – № 3 қалалық емханасының медбикесі,</w:t>
      </w:r>
      <w:r>
        <w:br/>
      </w:r>
      <w:r>
        <w:rPr>
          <w:rFonts w:ascii="Times New Roman"/>
          <w:b w:val="false"/>
          <w:i w:val="false"/>
          <w:color w:val="000000"/>
          <w:sz w:val="28"/>
        </w:rPr>
        <w:t>
Галина Степановна          комиссия хатшысы.</w:t>
      </w:r>
    </w:p>
    <w:p>
      <w:pPr>
        <w:spacing w:after="0"/>
        <w:ind w:left="0"/>
        <w:jc w:val="both"/>
      </w:pPr>
      <w:r>
        <w:rPr>
          <w:rFonts w:ascii="Times New Roman"/>
          <w:b w:val="false"/>
          <w:i w:val="false"/>
          <w:color w:val="000000"/>
          <w:sz w:val="28"/>
        </w:rPr>
        <w:t>      Астана қаласының Алматы ауданы Қорғаныс істері жөніндегі басқармасының жұмыс кестесіне сәйкес аудандық шақыру комиссиясының жұмыс тәртібі 14.00-ден 18.00-ге дейін (жергілікті уақыт бойынша) белгіленсін.</w:t>
      </w:r>
    </w:p>
    <w:bookmarkStart w:name="z23" w:id="6"/>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ff0000"/>
          <w:sz w:val="28"/>
        </w:rPr>
        <w:t xml:space="preserve">      Ескерту. 5-қосымшаға өзгерту енгізілді - Астана қаласы әкімдігінің 2010.11.10 </w:t>
      </w:r>
      <w:r>
        <w:rPr>
          <w:rFonts w:ascii="Times New Roman"/>
          <w:b w:val="false"/>
          <w:i w:val="false"/>
          <w:color w:val="ff0000"/>
          <w:sz w:val="28"/>
        </w:rPr>
        <w:t>№ 33-1057қ</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Қаулысымен.</w:t>
      </w:r>
    </w:p>
    <w:p>
      <w:pPr>
        <w:spacing w:after="0"/>
        <w:ind w:left="0"/>
        <w:jc w:val="left"/>
      </w:pPr>
      <w:r>
        <w:rPr>
          <w:rFonts w:ascii="Times New Roman"/>
          <w:b/>
          <w:i w:val="false"/>
          <w:color w:val="000000"/>
        </w:rPr>
        <w:t xml:space="preserve"> Сарыарқа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Қасымов                  – «Астана қаласы Сарыарқа ауданының Қорғаныс</w:t>
      </w:r>
      <w:r>
        <w:br/>
      </w:r>
      <w:r>
        <w:rPr>
          <w:rFonts w:ascii="Times New Roman"/>
          <w:b w:val="false"/>
          <w:i w:val="false"/>
          <w:color w:val="000000"/>
          <w:sz w:val="28"/>
        </w:rPr>
        <w:t>
Марат Жаманбайұлы          істері жөніндегі басқармасы» мемлекеттік</w:t>
      </w:r>
      <w:r>
        <w:br/>
      </w:r>
      <w:r>
        <w:rPr>
          <w:rFonts w:ascii="Times New Roman"/>
          <w:b w:val="false"/>
          <w:i w:val="false"/>
          <w:color w:val="000000"/>
          <w:sz w:val="28"/>
        </w:rPr>
        <w:t>
                           мекемесінің бастығы, аудандық шақыру</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Ахметов                  – Астана қаласының Сарыарқа ауданы әкімі</w:t>
      </w:r>
      <w:r>
        <w:br/>
      </w:r>
      <w:r>
        <w:rPr>
          <w:rFonts w:ascii="Times New Roman"/>
          <w:b w:val="false"/>
          <w:i w:val="false"/>
          <w:color w:val="000000"/>
          <w:sz w:val="28"/>
        </w:rPr>
        <w:t>
Төлеген Онашабайұлы        аппаратының басшысы төраға орынбасары</w:t>
      </w:r>
      <w:r>
        <w:br/>
      </w:r>
      <w:r>
        <w:rPr>
          <w:rFonts w:ascii="Times New Roman"/>
          <w:b w:val="false"/>
          <w:i w:val="false"/>
          <w:color w:val="000000"/>
          <w:sz w:val="28"/>
        </w:rPr>
        <w:t>
                           болып.</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Бекмағамбетов            – Астана қаласы Сарыарқа ауданының</w:t>
      </w:r>
      <w:r>
        <w:br/>
      </w:r>
      <w:r>
        <w:rPr>
          <w:rFonts w:ascii="Times New Roman"/>
          <w:b w:val="false"/>
          <w:i w:val="false"/>
          <w:color w:val="000000"/>
          <w:sz w:val="28"/>
        </w:rPr>
        <w:t>
Ермахан Алдашұлы           ішкі істер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Тян                      – № 3 қалалық емханасының терапевт-</w:t>
      </w:r>
      <w:r>
        <w:br/>
      </w:r>
      <w:r>
        <w:rPr>
          <w:rFonts w:ascii="Times New Roman"/>
          <w:b w:val="false"/>
          <w:i w:val="false"/>
          <w:color w:val="000000"/>
          <w:sz w:val="28"/>
        </w:rPr>
        <w:t>
Раиса Петровна             дәрігері, медициналық комиссияның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Асамбаева                – № 3 қалалық емханасының медбикесі,</w:t>
      </w:r>
      <w:r>
        <w:br/>
      </w:r>
      <w:r>
        <w:rPr>
          <w:rFonts w:ascii="Times New Roman"/>
          <w:b w:val="false"/>
          <w:i w:val="false"/>
          <w:color w:val="000000"/>
          <w:sz w:val="28"/>
        </w:rPr>
        <w:t>
Жұпаргүл Жұмажанқызы       комиссия хатшысы.</w:t>
      </w:r>
    </w:p>
    <w:p>
      <w:pPr>
        <w:spacing w:after="0"/>
        <w:ind w:left="0"/>
        <w:jc w:val="both"/>
      </w:pPr>
      <w:r>
        <w:rPr>
          <w:rFonts w:ascii="Times New Roman"/>
          <w:b w:val="false"/>
          <w:i w:val="false"/>
          <w:color w:val="000000"/>
          <w:sz w:val="28"/>
        </w:rPr>
        <w:t>      Астана қаласы Сарыарқа ауданының Қорғаныс істері жөніндегі басқармасының жұмыс кестесіне сәйкес аудандық шақыру комиссиясының жұмыс тәртібі 9.00-ден 13.00-ге дейін (жергілікті уақыт бойынша) белгіленсін.</w:t>
      </w:r>
    </w:p>
    <w:bookmarkStart w:name="z24" w:id="7"/>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33-339қ қаулысына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Қалалық шақыру комиссиясының жұмыс</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505"/>
        <w:gridCol w:w="1485"/>
        <w:gridCol w:w="1515"/>
        <w:gridCol w:w="1674"/>
        <w:gridCol w:w="1366"/>
        <w:gridCol w:w="1646"/>
        <w:gridCol w:w="2049"/>
      </w:tblGrid>
      <w:tr>
        <w:trPr>
          <w:trHeight w:val="72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 9.00-ден 18.00-ге дейін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1, 5, 7, 9, 13, 15, 19, 21, 23, 27, 29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3, 5, 11, 13, 17, 19, 21, 25, 27, 31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2, 9, 16, 23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1, 5, 7, 11, 13, 15, 19, 21, 25, 27, 29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1, 3, 5, 9, 11, 15, 17, 19, 23, 25, 29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1, 8, 17, 24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1, 5, 7, 9, 13, 15, 19, 21, 23, 27, 29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3, 5, 11, 13, 17, 19, 21, 25, 27, 31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2, 9, 16, 23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1, 5, 7, 11, 13, 15, 19, 21, 25, 27, 29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1, 3, 5, 9, 11, 15, 17, 19, 23, 25, 29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1, 8, 17, 24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2, 6, 8, 12, 14, 16, 20, 22, 26, 28, 30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4, 10, 12, 14, 18, 20, 24, 26, 28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4, 11, 18, 25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4, 6, 8, 12, 14, 18, 20, 22, 26, 28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2, 4, 8, 10, 12, 16, 18, 22, 24, 26, 30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3, 10, 22, 29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