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312" w14:textId="7420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21 сәуірдегі № 346/46-IV Шешімі. Астана қаласының Әділет департаментінде 2010 жылғы 4 мамырда нормативтік құқықтық кесімдерді Мемлекеттік тіркеудің тізіліміне N 625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6-тармақта «1 346 131,0» деген сандар «1 303 052,0»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бастығы                            Б. Сағын</w:t>
      </w:r>
    </w:p>
    <w:bookmarkStart w:name="z6"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346/46-IV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52"/>
        <w:gridCol w:w="774"/>
        <w:gridCol w:w="7490"/>
        <w:gridCol w:w="3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242 703 213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57 674 666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8 413 379</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6 081 123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1 053 955</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1 278 301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2 161 059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1 193 023</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729 531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129 444</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8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1 315 356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173 437</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w:t>
            </w:r>
          </w:p>
        </w:tc>
      </w:tr>
      <w:tr>
        <w:trPr>
          <w:trHeight w:val="13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13 332 886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1 160 586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68"/>
        <w:gridCol w:w="726"/>
        <w:gridCol w:w="7553"/>
        <w:gridCol w:w="30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245 096 880,4</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2 478 425,0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1 416 188,0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479 982,0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295 291,0</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474 964,0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459 370,0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190 997,0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5 279 672,0</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4 845 282,0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3 939 296,0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41 996,0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27 730 188,4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6 590 108,0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2 582 209,0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11 199 468,0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7 163 183,0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107 778,0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147 424,0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364 467,0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1 601 033,0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8 943 486,4</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8 943 486,4</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22 477 386,8</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11 685 737,0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97 767,0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3 457 277,0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103 584,0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856 141,0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236 296,0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366 241,0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4 004 173,0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3 414 525,0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1 226 542,0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115 707,0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20 461,0</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130 288,0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230 691,0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274 446,0</w:t>
            </w:r>
          </w:p>
        </w:tc>
      </w:tr>
      <w:tr>
        <w:trPr>
          <w:trHeight w:val="16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26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529 105,0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95 323 452,9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11 232 700,0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4 873 155,0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3 486 827,0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2 205 890,0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42 275 819,7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18 584 971,9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39 623 287,2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4 653 757,2</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13 217 826,3</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басқармасы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2 191 646,0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1 811 560,0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208 555,0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17 779 046,3</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құжаттар басқармасы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1 812 667,0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1 530 185,0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3 131 735,0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1 793 426,0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219 901,0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747 340,0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879 051,0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281 693,0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195 028,0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11 736 989,3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1 761 593,7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9 975 395,6</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кабельдерін жөндеу-қалпына келтіру жұмыстарын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33 822 338,7</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880 217,0</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61 595,0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761 730,0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47 762,0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2 860 291,1</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75 654,0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14 136 293,0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6 346 187,0</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1 625 590,0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1 303 052,0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1 303 052,0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106 773,0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9 275 629,2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9 275 629,2</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1 204 317,2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7"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346/46-IV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Астана қаласының 2010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44"/>
        <w:gridCol w:w="703"/>
        <w:gridCol w:w="1057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