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8739" w14:textId="7848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жекелеген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 сәуірдегі № 75 Қаулысы және Астана қаласы мәслихатының 2010 жылғы 21 сәуірдегі № 351/46-IV Шешімі. Астана қаласының Әділет департаментінде 2010 жылғы 30 сәуірде нормативтік құқықтық кесімдерді Мемлекеттік тіркеудің тізіліміне N 624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 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сәйкес, Астана қаласы тұрғындарының пікірін ескере отырып, қалалық ономастика комиссиясының 2010 жылғы 8 сәуірдегі № 12 шешімі негізінде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Астана қаласы әкімдігінің 04.12.2014 № 110-2043 қаулысы және мәслихатының 11.12.2014 </w:t>
      </w:r>
      <w:r>
        <w:rPr>
          <w:rFonts w:ascii="Times New Roman"/>
          <w:b w:val="false"/>
          <w:i w:val="false"/>
          <w:color w:val="000000"/>
          <w:sz w:val="28"/>
        </w:rPr>
        <w:t>№ 312/45-V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күнтізбелік он күн өткеннен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«Алматы» ауданының жобалау атауы № 23-22 даңғылға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Рақымжан Қошқарбаев даңғылы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Төмендегі көшелер: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және 18 бекеттер аралығындағы Балочный көшесі – Сарысу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және 20 бекеттер аралығындағы Балочный көшесі – Шағыл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бекеттегі Песчаный көшесі – Алтынқұм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 бекеттегі Песчаный көшесі – Қарақұм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«Есіл»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«Шұбар» тұрғын алабында: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Қызғалдақ көшесі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«Нормандия-Неман» эскадрильясі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 қаласы Алматы және Есіл аудандарының әкімдері, «Астана қаласының Сәулет және қала құрылысы басқармасы» мемлекеттік мекемесі осы қаулы мен шешімді іске асыру жөнінде қажетті шара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Астана қаласы әкімдігінің қаулысы және мәслихатының шешімі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     Ю. Келигов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