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a0e91" w14:textId="76a0e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жылы ақылы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2010 жылғы 15 қаңтардағы N 23-12қ Қаулысы. Астана қаласының Әділет департаментінде 2010 жылғы 3 ақпанда нормативтік құқықтық кесімдерді Мемлекеттік тіркеудің тізіліміне N 617 болып енгізілді. Күші жойылды - Астана қаласы әкімдігінің 2010 жылғы 20 желтоқсандағы N 23-1192қ Қаулысымен.</w:t>
      </w:r>
    </w:p>
    <w:p>
      <w:pPr>
        <w:spacing w:after="0"/>
        <w:ind w:left="0"/>
        <w:jc w:val="both"/>
      </w:pPr>
      <w:bookmarkStart w:name="z1" w:id="0"/>
      <w:r>
        <w:rPr>
          <w:rFonts w:ascii="Times New Roman"/>
          <w:b w:val="false"/>
          <w:i w:val="false"/>
          <w:color w:val="ff0000"/>
          <w:sz w:val="28"/>
        </w:rPr>
        <w:t xml:space="preserve">
      Ескерту. Күші жойылды - Астана қаласы әкімдігінің 2010.12.20 </w:t>
      </w:r>
      <w:r>
        <w:rPr>
          <w:rFonts w:ascii="Times New Roman"/>
          <w:b w:val="false"/>
          <w:i w:val="false"/>
          <w:color w:val="ff0000"/>
          <w:sz w:val="28"/>
        </w:rPr>
        <w:t>N 23-1192қ</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7-тармақтан</w:t>
      </w:r>
      <w:r>
        <w:rPr>
          <w:rFonts w:ascii="Times New Roman"/>
          <w:b w:val="false"/>
          <w:i w:val="false"/>
          <w:color w:val="ff0000"/>
          <w:sz w:val="28"/>
        </w:rPr>
        <w:t xml:space="preserve"> қараңыз.</w:t>
      </w:r>
    </w:p>
    <w:bookmarkStart w:name="z2" w:id="1"/>
    <w:p>
      <w:pPr>
        <w:spacing w:after="0"/>
        <w:ind w:left="0"/>
        <w:jc w:val="both"/>
      </w:pPr>
      <w:r>
        <w:rPr>
          <w:rFonts w:ascii="Times New Roman"/>
          <w:b w:val="false"/>
          <w:i w:val="false"/>
          <w:color w:val="000000"/>
          <w:sz w:val="28"/>
        </w:rPr>
        <w:t xml:space="preserve">      «Халықты жұмыспен қамту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 836 </w:t>
      </w:r>
      <w:r>
        <w:rPr>
          <w:rFonts w:ascii="Times New Roman"/>
          <w:b w:val="false"/>
          <w:i w:val="false"/>
          <w:color w:val="000000"/>
          <w:sz w:val="28"/>
        </w:rPr>
        <w:t>қаулысына</w:t>
      </w:r>
      <w:r>
        <w:rPr>
          <w:rFonts w:ascii="Times New Roman"/>
          <w:b w:val="false"/>
          <w:i w:val="false"/>
          <w:color w:val="000000"/>
          <w:sz w:val="28"/>
        </w:rPr>
        <w:t xml:space="preserve"> сәйкес, халықты жұмыспен қамтамасыз етуге мемлекеттік кепілдік беру жүйесін кеңейту мақсатында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2010 жылы жұмыссыздар мен оқитын, жастар үшін ақылы қоғамдық жұмыстар ұйымдастырылатын кәсіпорындар мен ұйымдардың тізбесі (бұдан әрі – Тізбе) бекітілсін.</w:t>
      </w:r>
      <w:r>
        <w:br/>
      </w:r>
      <w:r>
        <w:rPr>
          <w:rFonts w:ascii="Times New Roman"/>
          <w:b w:val="false"/>
          <w:i w:val="false"/>
          <w:color w:val="000000"/>
          <w:sz w:val="28"/>
        </w:rPr>
        <w:t>
      Тізбеге енгізуге тиісті қаржы жылына осы мақсаттарға бөлінген қаражаттар шегінде әлеуметтік-пайдалы бағыттары бар және жұмыскердің алдын ала кәсіптік даярлауын талап етпейтін қоғамдық жұмыстарды ұйымдастыруға «Астана қаласының Жұмыспен қамту және әлеуметтік бағдарламалар басқармасы» мемлекеттік мекемесіне (бұдан әрі – Басқарма) өтінім берген кәсіпорындар мен ұйымдар жатады.</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Астана қаласы әкімдігінің 2010.06.24 </w:t>
      </w:r>
      <w:r>
        <w:rPr>
          <w:rFonts w:ascii="Times New Roman"/>
          <w:b w:val="false"/>
          <w:i w:val="false"/>
          <w:color w:val="000000"/>
          <w:sz w:val="28"/>
        </w:rPr>
        <w:t>N 23/563қ-IV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қараңыз) Қаулысымен.</w:t>
      </w:r>
      <w:r>
        <w:br/>
      </w:r>
      <w:r>
        <w:rPr>
          <w:rFonts w:ascii="Times New Roman"/>
          <w:b w:val="false"/>
          <w:i w:val="false"/>
          <w:color w:val="000000"/>
          <w:sz w:val="28"/>
        </w:rPr>
        <w:t>
</w:t>
      </w:r>
      <w:r>
        <w:rPr>
          <w:rFonts w:ascii="Times New Roman"/>
          <w:b w:val="false"/>
          <w:i w:val="false"/>
          <w:color w:val="000000"/>
          <w:sz w:val="28"/>
        </w:rPr>
        <w:t>
      2. «Алматы», «Есіл», «Сарыарқа» аудандарының әкімдері Басқармамен бірлесіп 2010 жылы қолайлы жұмыс іздеуде қиындық көріп жүрген жұмыссыздар мен сабақтан бос уақытында оқитын жастар үшін ақылы қоғамдық жұмыстар ұйымдастырсын.</w:t>
      </w:r>
      <w:r>
        <w:br/>
      </w:r>
      <w:r>
        <w:rPr>
          <w:rFonts w:ascii="Times New Roman"/>
          <w:b w:val="false"/>
          <w:i w:val="false"/>
          <w:color w:val="000000"/>
          <w:sz w:val="28"/>
        </w:rPr>
        <w:t>
</w:t>
      </w:r>
      <w:r>
        <w:rPr>
          <w:rFonts w:ascii="Times New Roman"/>
          <w:b w:val="false"/>
          <w:i w:val="false"/>
          <w:color w:val="000000"/>
          <w:sz w:val="28"/>
        </w:rPr>
        <w:t>
      3. Ақылы қоғамдық жұмыстармен қамтылған жұмыссыздардың және оқитын жастардың еңбекақы төлемі 2010 жылға қала бюджетінде қаралған қаражаттар шегінде еңбекақыдан төмен емес еңбеақы мөлшерінде жұмыстардың нақты орындалған көлемі үшін жергілікті бюджет қаражаты есебінен жүргізілсін.</w:t>
      </w:r>
      <w:r>
        <w:br/>
      </w:r>
      <w:r>
        <w:rPr>
          <w:rFonts w:ascii="Times New Roman"/>
          <w:b w:val="false"/>
          <w:i w:val="false"/>
          <w:color w:val="000000"/>
          <w:sz w:val="28"/>
        </w:rPr>
        <w:t>
      Кәсіпорындар мен ұйымдардың орындалған жұмыс санына, сапасына және ауырлығына қарап жұмыссыздарға өз қаражаты есебінен нақты орындалған жұмысқа қосымша үстеме ақы белгілеуге құқылы.</w:t>
      </w:r>
      <w:r>
        <w:br/>
      </w:r>
      <w:r>
        <w:rPr>
          <w:rFonts w:ascii="Times New Roman"/>
          <w:b w:val="false"/>
          <w:i w:val="false"/>
          <w:color w:val="000000"/>
          <w:sz w:val="28"/>
        </w:rPr>
        <w:t>
</w:t>
      </w:r>
      <w:r>
        <w:rPr>
          <w:rFonts w:ascii="Times New Roman"/>
          <w:b w:val="false"/>
          <w:i w:val="false"/>
          <w:color w:val="000000"/>
          <w:sz w:val="28"/>
        </w:rPr>
        <w:t>
      4. Басқарма:</w:t>
      </w:r>
      <w:r>
        <w:br/>
      </w:r>
      <w:r>
        <w:rPr>
          <w:rFonts w:ascii="Times New Roman"/>
          <w:b w:val="false"/>
          <w:i w:val="false"/>
          <w:color w:val="000000"/>
          <w:sz w:val="28"/>
        </w:rPr>
        <w:t>
      халықты, сондай-ақ қаланың кәсіпорындары мен ұйымдарын қоғамдық жұмыстардың ұйымдастырылуы, өткізілуі және олардың төлем ережесі туралы хабардар етуді қамтамасыз етсін;</w:t>
      </w:r>
      <w:r>
        <w:br/>
      </w:r>
      <w:r>
        <w:rPr>
          <w:rFonts w:ascii="Times New Roman"/>
          <w:b w:val="false"/>
          <w:i w:val="false"/>
          <w:color w:val="000000"/>
          <w:sz w:val="28"/>
        </w:rPr>
        <w:t>
      әділет органдарында осы қаулының мемлекеттік тіркелуін жүргізсін.</w:t>
      </w:r>
      <w:r>
        <w:br/>
      </w:r>
      <w:r>
        <w:rPr>
          <w:rFonts w:ascii="Times New Roman"/>
          <w:b w:val="false"/>
          <w:i w:val="false"/>
          <w:color w:val="000000"/>
          <w:sz w:val="28"/>
        </w:rPr>
        <w:t>
</w:t>
      </w:r>
      <w:r>
        <w:rPr>
          <w:rFonts w:ascii="Times New Roman"/>
          <w:b w:val="false"/>
          <w:i w:val="false"/>
          <w:color w:val="000000"/>
          <w:sz w:val="28"/>
        </w:rPr>
        <w:t xml:space="preserve">
      5.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Астана қаласы әкімдігінің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Астана қаласы әкімінің орынбасары Ә.М. Рахымжановқа жүктелсін.</w:t>
      </w:r>
      <w:r>
        <w:br/>
      </w:r>
      <w:r>
        <w:rPr>
          <w:rFonts w:ascii="Times New Roman"/>
          <w:b w:val="false"/>
          <w:i w:val="false"/>
          <w:color w:val="000000"/>
          <w:sz w:val="28"/>
        </w:rPr>
        <w:t>
</w:t>
      </w:r>
      <w:r>
        <w:rPr>
          <w:rFonts w:ascii="Times New Roman"/>
          <w:b w:val="false"/>
          <w:i w:val="false"/>
          <w:color w:val="000000"/>
          <w:sz w:val="28"/>
        </w:rPr>
        <w:t>
      7. Осы қаулы әділет органдарында мемлекеттік тіркеуден кейін күшіне енеді және алғашқы ресми жарияланған күнінен кейін күнтізбелік он күн өткен соң қолданысқа енеді.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Әкім                                    И. Тасмағамбетов</w:t>
      </w:r>
    </w:p>
    <w:bookmarkStart w:name="z9" w:id="2"/>
    <w:p>
      <w:pPr>
        <w:spacing w:after="0"/>
        <w:ind w:left="0"/>
        <w:jc w:val="both"/>
      </w:pPr>
      <w:r>
        <w:rPr>
          <w:rFonts w:ascii="Times New Roman"/>
          <w:b w:val="false"/>
          <w:i w:val="false"/>
          <w:color w:val="000000"/>
          <w:sz w:val="28"/>
        </w:rPr>
        <w:t>
Астана қаласы әкімдігінің</w:t>
      </w:r>
      <w:r>
        <w:br/>
      </w:r>
      <w:r>
        <w:rPr>
          <w:rFonts w:ascii="Times New Roman"/>
          <w:b w:val="false"/>
          <w:i w:val="false"/>
          <w:color w:val="000000"/>
          <w:sz w:val="28"/>
        </w:rPr>
        <w:t>
2010 жылғы 15 қаңтардағы</w:t>
      </w:r>
      <w:r>
        <w:br/>
      </w:r>
      <w:r>
        <w:rPr>
          <w:rFonts w:ascii="Times New Roman"/>
          <w:b w:val="false"/>
          <w:i w:val="false"/>
          <w:color w:val="000000"/>
          <w:sz w:val="28"/>
        </w:rPr>
        <w:t xml:space="preserve">
№ 23-12қ қаулысына  </w:t>
      </w:r>
      <w:r>
        <w:br/>
      </w:r>
      <w:r>
        <w:rPr>
          <w:rFonts w:ascii="Times New Roman"/>
          <w:b w:val="false"/>
          <w:i w:val="false"/>
          <w:color w:val="000000"/>
          <w:sz w:val="28"/>
        </w:rPr>
        <w:t xml:space="preserve">
1-қосымша       </w:t>
      </w:r>
    </w:p>
    <w:bookmarkEnd w:id="2"/>
    <w:p>
      <w:pPr>
        <w:spacing w:after="0"/>
        <w:ind w:left="0"/>
        <w:jc w:val="left"/>
      </w:pPr>
      <w:r>
        <w:rPr>
          <w:rFonts w:ascii="Times New Roman"/>
          <w:b/>
          <w:i w:val="false"/>
          <w:color w:val="000000"/>
        </w:rPr>
        <w:t xml:space="preserve"> 2010 жылы оқитын жастар мен жұмыссыздар үшін ақылы қоғамдық</w:t>
      </w:r>
      <w:r>
        <w:br/>
      </w:r>
      <w:r>
        <w:rPr>
          <w:rFonts w:ascii="Times New Roman"/>
          <w:b/>
          <w:i w:val="false"/>
          <w:color w:val="000000"/>
        </w:rPr>
        <w:t>
жұмыстар ұйымдастыратын кәсіпорындар мен ұйымдардың</w:t>
      </w:r>
      <w:r>
        <w:br/>
      </w:r>
      <w:r>
        <w:rPr>
          <w:rFonts w:ascii="Times New Roman"/>
          <w:b/>
          <w:i w:val="false"/>
          <w:color w:val="000000"/>
        </w:rPr>
        <w:t>
Тізбесі</w:t>
      </w:r>
    </w:p>
    <w:p>
      <w:pPr>
        <w:spacing w:after="0"/>
        <w:ind w:left="0"/>
        <w:jc w:val="both"/>
      </w:pPr>
      <w:r>
        <w:rPr>
          <w:rFonts w:ascii="Times New Roman"/>
          <w:b w:val="false"/>
          <w:i w:val="false"/>
          <w:color w:val="ff0000"/>
          <w:sz w:val="28"/>
        </w:rPr>
        <w:t>      Ескерту. 1-қосымшаға өзгерту енгізілді - Астана қаласы</w:t>
      </w:r>
      <w:r>
        <w:br/>
      </w:r>
      <w:r>
        <w:rPr>
          <w:rFonts w:ascii="Times New Roman"/>
          <w:b w:val="false"/>
          <w:i w:val="false"/>
          <w:color w:val="ff0000"/>
          <w:sz w:val="28"/>
        </w:rPr>
        <w:t xml:space="preserve">
әкімдігінің 2010.06.24 </w:t>
      </w:r>
      <w:r>
        <w:rPr>
          <w:rFonts w:ascii="Times New Roman"/>
          <w:b w:val="false"/>
          <w:i w:val="false"/>
          <w:color w:val="ff0000"/>
          <w:sz w:val="28"/>
        </w:rPr>
        <w:t>N 23/563қ-IV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8"/>
        <w:gridCol w:w="6302"/>
        <w:gridCol w:w="5720"/>
      </w:tblGrid>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Кәсіпорындардың, ұйымдардың атауы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түрлері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«Астана-Көгалдандыру» акционерлік қоғамы.</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аумағын абаттандыру және экологиялық тазарту.</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стандарттау және сертификаттау институты» АҚ.</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жұмыстарды жүргізуге көмек көрсету.</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Мүгедектерінің ерікті қоғамы» қауымдастығы.</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науқандарды ұйымдастыру мен өткізуге көмек көрсету, мүгедектермен жұмыстарға қатысу және басқа жұмыстар.</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 мүгедектер құқығы жөніндегі Азиялық қоғамы» қоғамдық бірлестігінің астаналық қалалық филиалы.</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мәселелер бойынша халыққа сауалнама жүргізуге, аумақты абаттандыру және көгалдандыру жөніндегі жұмыстарға көмек көрсету және басқалар.</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«Бирлик А» үй-жай иелері кооперативінің қауымдастығы.</w:t>
            </w:r>
          </w:p>
        </w:tc>
        <w:tc>
          <w:tcPr>
            <w:tcW w:w="5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науқандарды ұйымдастыру мен өткізуге көмек көрсету, халықпен жұмыстарға қатысу және басқа жұмыстар.</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«Нұр Отан» ХДП «Бірлік» филиалы.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Соттар әкімшісі» мемлекеттік мекемесі.</w:t>
            </w:r>
          </w:p>
        </w:tc>
        <w:tc>
          <w:tcPr>
            <w:tcW w:w="5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науқандарды ұйымдастыру мен өткізуге көмек көрсету, халықпен жұмыстарға қатысу және басқа жұмыстар. Әртүрлі құжаттарды өңдеу жөніндегі техникалық жұмыстарды жүргізуге көмек көрсету.</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 әкімінің аппараты» ММ.</w:t>
            </w:r>
          </w:p>
        </w:tc>
        <w:tc>
          <w:tcPr>
            <w:tcW w:w="0" w:type="auto"/>
            <w:vMerge/>
            <w:tcBorders>
              <w:top w:val="nil"/>
              <w:left w:val="single" w:color="cfcfcf" w:sz="5"/>
              <w:bottom w:val="single" w:color="cfcfcf" w:sz="5"/>
              <w:right w:val="single" w:color="cfcfcf" w:sz="5"/>
            </w:tcBorders>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«Есіл» ауданы әкімінің аппараты» ММ.</w:t>
            </w:r>
          </w:p>
        </w:tc>
        <w:tc>
          <w:tcPr>
            <w:tcW w:w="0" w:type="auto"/>
            <w:vMerge/>
            <w:tcBorders>
              <w:top w:val="nil"/>
              <w:left w:val="single" w:color="cfcfcf" w:sz="5"/>
              <w:bottom w:val="single" w:color="cfcfcf" w:sz="5"/>
              <w:right w:val="single" w:color="cfcfcf" w:sz="5"/>
            </w:tcBorders>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 әкімінің аппараты» ММ.</w:t>
            </w:r>
          </w:p>
        </w:tc>
        <w:tc>
          <w:tcPr>
            <w:tcW w:w="0" w:type="auto"/>
            <w:vMerge/>
            <w:tcBorders>
              <w:top w:val="nil"/>
              <w:left w:val="single" w:color="cfcfcf" w:sz="5"/>
              <w:bottom w:val="single" w:color="cfcfcf" w:sz="5"/>
              <w:right w:val="single" w:color="cfcfcf" w:sz="5"/>
            </w:tcBorders>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әкімінің аппараты» ММ.</w:t>
            </w:r>
          </w:p>
        </w:tc>
        <w:tc>
          <w:tcPr>
            <w:tcW w:w="0" w:type="auto"/>
            <w:vMerge/>
            <w:tcBorders>
              <w:top w:val="nil"/>
              <w:left w:val="single" w:color="cfcfcf" w:sz="5"/>
              <w:bottom w:val="single" w:color="cfcfcf" w:sz="5"/>
              <w:right w:val="single" w:color="cfcfcf" w:sz="5"/>
            </w:tcBorders>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министрлігінің бас әскери клиникалық госпиталі» ММ.</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қызметтерді көрсетуге көмек.</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Қорғаныс істері жөніндегі департаменті» ММ.</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Қарулы Күштеріне шақыру қағазын ресімдеу және жеткізуде, әскерге шақырылғандар мен басқалардың деректер банкін ілестіруге көмек.</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 Қадағалау және әлеуметтік қорғау жөніндегі комитетінің Астана қаласы бойынша Қадағалау және әлеуметтік қорғау департаменті» ММ.</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қорғауға мұқтаж халықтың әртүрлі санаттарының деректер қорын ілестіру және техникалық жұмыстарды жүргізуге көмек көрсету.</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Ішкі істер департаменті» ММ.</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сақтауға көмек.</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Балалар психоневрологиялық медициналық-әлеуметтік мекемесі» ММ.</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Көгалдандыру, абаттандыру және қала аумағын қоқыс пен қардан экологиялық тазалау.</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министрлігінің экологиялық реттеу және бақылау комитеті» ММ.</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жұмыстарды жүргізуге көмек көрсету.</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 Салық комитеті Астана қаласының Салық департаменті» ММ.</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жұмыстарды жүргізуге көмек көрсету.</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Прокуратурасы» ММ.</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 білімімен әртүрлі құжаттарды өңдеу жөніндегі техникалық жұмыстарды жүргізуге көмек көрсету.</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Жұмыспен қамту және әлеуметтік бағдарламалар басқармасы» ММ.</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қорғауға мұқтаж халықтың әртүрлі санаттарының деректер қорын ілестіру және жүргізу бойынша техникалық жұмыстардың жүргізуге көмек көрсету.</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Мемлекеттік сәулет-құрылыс бақылау басқармасы» ММ.</w:t>
            </w:r>
          </w:p>
        </w:tc>
        <w:tc>
          <w:tcPr>
            <w:tcW w:w="5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жұмыстарды жүргізуге көмек көрсету.</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Тұрғын үй басқармасы» ММ.</w:t>
            </w:r>
          </w:p>
        </w:tc>
        <w:tc>
          <w:tcPr>
            <w:tcW w:w="0" w:type="auto"/>
            <w:vMerge/>
            <w:tcBorders>
              <w:top w:val="nil"/>
              <w:left w:val="single" w:color="cfcfcf" w:sz="5"/>
              <w:bottom w:val="single" w:color="cfcfcf" w:sz="5"/>
              <w:right w:val="single" w:color="cfcfcf" w:sz="5"/>
            </w:tcBorders>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Кәсіпкерлік және өнеркәсіп басқармасы» ММ.</w:t>
            </w:r>
          </w:p>
        </w:tc>
        <w:tc>
          <w:tcPr>
            <w:tcW w:w="0" w:type="auto"/>
            <w:vMerge/>
            <w:tcBorders>
              <w:top w:val="nil"/>
              <w:left w:val="single" w:color="cfcfcf" w:sz="5"/>
              <w:bottom w:val="single" w:color="cfcfcf" w:sz="5"/>
              <w:right w:val="single" w:color="cfcfcf" w:sz="5"/>
            </w:tcBorders>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Денсаулық сақтау басқармасы» ММ.</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және басқа да ұйымдардың аумағын абаттандыру және жинақтауға қатысу.</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Мәдениет басқармасы» ММ.</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басқа да ұйымдардың аумағын абаттандыру және жинақтауға қатысу.</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Экономика және бюджеттік жоспарлау басқармасы» ММ.</w:t>
            </w:r>
          </w:p>
        </w:tc>
        <w:tc>
          <w:tcPr>
            <w:tcW w:w="5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жұмыстарды жүргізуге көмек көрсету.</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Қаржы басқармасы» ММ.</w:t>
            </w:r>
          </w:p>
        </w:tc>
        <w:tc>
          <w:tcPr>
            <w:tcW w:w="0" w:type="auto"/>
            <w:vMerge/>
            <w:tcBorders>
              <w:top w:val="nil"/>
              <w:left w:val="single" w:color="cfcfcf" w:sz="5"/>
              <w:bottom w:val="single" w:color="cfcfcf" w:sz="5"/>
              <w:right w:val="single" w:color="cfcfcf" w:sz="5"/>
            </w:tcBorders>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Мұрағаттар және құжаттама басқармасы» ММ.</w:t>
            </w:r>
          </w:p>
        </w:tc>
        <w:tc>
          <w:tcPr>
            <w:tcW w:w="0" w:type="auto"/>
            <w:vMerge/>
            <w:tcBorders>
              <w:top w:val="nil"/>
              <w:left w:val="single" w:color="cfcfcf" w:sz="5"/>
              <w:bottom w:val="single" w:color="cfcfcf" w:sz="5"/>
              <w:right w:val="single" w:color="cfcfcf" w:sz="5"/>
            </w:tcBorders>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Әділет басқармасы» ММ.</w:t>
            </w:r>
          </w:p>
        </w:tc>
        <w:tc>
          <w:tcPr>
            <w:tcW w:w="5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құжаттандыру бойынша техникалық жұмыстарды жүргізуге көмек көрсету.</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«Есіл» ауданының Әділет басқармасы» ММ.</w:t>
            </w:r>
          </w:p>
        </w:tc>
        <w:tc>
          <w:tcPr>
            <w:tcW w:w="0" w:type="auto"/>
            <w:vMerge/>
            <w:tcBorders>
              <w:top w:val="nil"/>
              <w:left w:val="single" w:color="cfcfcf" w:sz="5"/>
              <w:bottom w:val="single" w:color="cfcfcf" w:sz="5"/>
              <w:right w:val="single" w:color="cfcfcf" w:sz="5"/>
            </w:tcBorders>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Әділет басқармасы» ММ.</w:t>
            </w:r>
          </w:p>
        </w:tc>
        <w:tc>
          <w:tcPr>
            <w:tcW w:w="0" w:type="auto"/>
            <w:vMerge/>
            <w:tcBorders>
              <w:top w:val="nil"/>
              <w:left w:val="single" w:color="cfcfcf" w:sz="5"/>
              <w:bottom w:val="single" w:color="cfcfcf" w:sz="5"/>
              <w:right w:val="single" w:color="cfcfcf" w:sz="5"/>
            </w:tcBorders>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Тілдерді дамыту басқармасы» ММ.</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 сыртқы ресімдеу жағдайы жөнінде ақпарат жинау.</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«Астана – жаңа қала» арнайы экономикалық аймағын әкімшілендіру басқармасы» ММ.</w:t>
            </w:r>
          </w:p>
        </w:tc>
        <w:tc>
          <w:tcPr>
            <w:tcW w:w="5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жұмыстарды жүргізуге көмек көрсету.</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«Астана қаласы бойынша Қылмыстық-атқару жүйесі комитетінің басқармасы» ММ.</w:t>
            </w:r>
          </w:p>
        </w:tc>
        <w:tc>
          <w:tcPr>
            <w:tcW w:w="0" w:type="auto"/>
            <w:vMerge/>
            <w:tcBorders>
              <w:top w:val="nil"/>
              <w:left w:val="single" w:color="cfcfcf" w:sz="5"/>
              <w:bottom w:val="single" w:color="cfcfcf" w:sz="5"/>
              <w:right w:val="single" w:color="cfcfcf" w:sz="5"/>
            </w:tcBorders>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Табиғи монополияларды реттеу жөніндегі агенттігінің Астана қаласы бойынша басқармасы» ММ.</w:t>
            </w:r>
          </w:p>
        </w:tc>
        <w:tc>
          <w:tcPr>
            <w:tcW w:w="5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құжаттандыру бойынша техникалық жұмыстарды жүргізуге көмек көрсету.</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Астана қаласының «Алматы» ауданы № 1 халыққа қызмет көрсету орталығы» ММ.</w:t>
            </w:r>
          </w:p>
        </w:tc>
        <w:tc>
          <w:tcPr>
            <w:tcW w:w="0" w:type="auto"/>
            <w:vMerge/>
            <w:tcBorders>
              <w:top w:val="nil"/>
              <w:left w:val="single" w:color="cfcfcf" w:sz="5"/>
              <w:bottom w:val="single" w:color="cfcfcf" w:sz="5"/>
              <w:right w:val="single" w:color="cfcfcf" w:sz="5"/>
            </w:tcBorders>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Астана қаласының «Алматы» ауданы № 2 халыққа қызмет көрсету орталығы» ММ.</w:t>
            </w:r>
          </w:p>
        </w:tc>
        <w:tc>
          <w:tcPr>
            <w:tcW w:w="0" w:type="auto"/>
            <w:vMerge/>
            <w:tcBorders>
              <w:top w:val="nil"/>
              <w:left w:val="single" w:color="cfcfcf" w:sz="5"/>
              <w:bottom w:val="single" w:color="cfcfcf" w:sz="5"/>
              <w:right w:val="single" w:color="cfcfcf" w:sz="5"/>
            </w:tcBorders>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Астана қаласының «Сарыарқа» ауданы № 1 халыққа қызмет көрсету орталығы» ММ.</w:t>
            </w:r>
          </w:p>
        </w:tc>
        <w:tc>
          <w:tcPr>
            <w:tcW w:w="0" w:type="auto"/>
            <w:vMerge/>
            <w:tcBorders>
              <w:top w:val="nil"/>
              <w:left w:val="single" w:color="cfcfcf" w:sz="5"/>
              <w:bottom w:val="single" w:color="cfcfcf" w:sz="5"/>
              <w:right w:val="single" w:color="cfcfcf" w:sz="5"/>
            </w:tcBorders>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ЖҚТБ-ға қарсы күрес және алдын алу жөніндегі орталығы» ММ.</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Иньекциялық есірткі құралдарын тұтынушылар арасында алдын алу жұмыстарын жүргізуге көмек көрсету.</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Белгілі тұрағы жоқ тұлғаларға арналған әлеуметтік бейімделу орталығы» ММ.</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жұмыстарды жүргізуге көмек көрсету.</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«Дипломат» тұрғын үй кооперативі.</w:t>
            </w:r>
          </w:p>
        </w:tc>
        <w:tc>
          <w:tcPr>
            <w:tcW w:w="5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 ұйымдарына қала аумағын жинастыруға көмек көрсету, тұрғын үйді жөндеу мен қайта жаңартуға қатысу, өңірді экологиялық салауаттандыру (көгалдандыру және абаттандыру) және басқа да жұмыстар.</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«Дельта» пәтер иелерінің кооперативі.</w:t>
            </w:r>
          </w:p>
        </w:tc>
        <w:tc>
          <w:tcPr>
            <w:tcW w:w="0" w:type="auto"/>
            <w:vMerge/>
            <w:tcBorders>
              <w:top w:val="nil"/>
              <w:left w:val="single" w:color="cfcfcf" w:sz="5"/>
              <w:bottom w:val="single" w:color="cfcfcf" w:sz="5"/>
              <w:right w:val="single" w:color="cfcfcf" w:sz="5"/>
            </w:tcBorders>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 ПИК.</w:t>
            </w:r>
          </w:p>
        </w:tc>
        <w:tc>
          <w:tcPr>
            <w:tcW w:w="0" w:type="auto"/>
            <w:vMerge/>
            <w:tcBorders>
              <w:top w:val="nil"/>
              <w:left w:val="single" w:color="cfcfcf" w:sz="5"/>
              <w:bottom w:val="single" w:color="cfcfcf" w:sz="5"/>
              <w:right w:val="single" w:color="cfcfcf" w:sz="5"/>
            </w:tcBorders>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«Акмола» ПИК.</w:t>
            </w:r>
          </w:p>
        </w:tc>
        <w:tc>
          <w:tcPr>
            <w:tcW w:w="0" w:type="auto"/>
            <w:vMerge/>
            <w:tcBorders>
              <w:top w:val="nil"/>
              <w:left w:val="single" w:color="cfcfcf" w:sz="5"/>
              <w:bottom w:val="single" w:color="cfcfcf" w:sz="5"/>
              <w:right w:val="single" w:color="cfcfcf" w:sz="5"/>
            </w:tcBorders>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үй» ПИК.</w:t>
            </w:r>
          </w:p>
        </w:tc>
        <w:tc>
          <w:tcPr>
            <w:tcW w:w="0" w:type="auto"/>
            <w:vMerge/>
            <w:tcBorders>
              <w:top w:val="nil"/>
              <w:left w:val="single" w:color="cfcfcf" w:sz="5"/>
              <w:bottom w:val="single" w:color="cfcfcf" w:sz="5"/>
              <w:right w:val="single" w:color="cfcfcf" w:sz="5"/>
            </w:tcBorders>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«Аль-Фараби Астана 2008» ПИК.</w:t>
            </w:r>
          </w:p>
        </w:tc>
        <w:tc>
          <w:tcPr>
            <w:tcW w:w="0" w:type="auto"/>
            <w:vMerge/>
            <w:tcBorders>
              <w:top w:val="nil"/>
              <w:left w:val="single" w:color="cfcfcf" w:sz="5"/>
              <w:bottom w:val="single" w:color="cfcfcf" w:sz="5"/>
              <w:right w:val="single" w:color="cfcfcf" w:sz="5"/>
            </w:tcBorders>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«Апогей» ПИК.</w:t>
            </w:r>
          </w:p>
        </w:tc>
        <w:tc>
          <w:tcPr>
            <w:tcW w:w="0" w:type="auto"/>
            <w:vMerge/>
            <w:tcBorders>
              <w:top w:val="nil"/>
              <w:left w:val="single" w:color="cfcfcf" w:sz="5"/>
              <w:bottom w:val="single" w:color="cfcfcf" w:sz="5"/>
              <w:right w:val="single" w:color="cfcfcf" w:sz="5"/>
            </w:tcBorders>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«Астаналык» ПИК.</w:t>
            </w:r>
          </w:p>
        </w:tc>
        <w:tc>
          <w:tcPr>
            <w:tcW w:w="0" w:type="auto"/>
            <w:vMerge/>
            <w:tcBorders>
              <w:top w:val="nil"/>
              <w:left w:val="single" w:color="cfcfcf" w:sz="5"/>
              <w:bottom w:val="single" w:color="cfcfcf" w:sz="5"/>
              <w:right w:val="single" w:color="cfcfcf" w:sz="5"/>
            </w:tcBorders>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«Верховина» ПИК.</w:t>
            </w:r>
          </w:p>
        </w:tc>
        <w:tc>
          <w:tcPr>
            <w:tcW w:w="0" w:type="auto"/>
            <w:vMerge/>
            <w:tcBorders>
              <w:top w:val="nil"/>
              <w:left w:val="single" w:color="cfcfcf" w:sz="5"/>
              <w:bottom w:val="single" w:color="cfcfcf" w:sz="5"/>
              <w:right w:val="single" w:color="cfcfcf" w:sz="5"/>
            </w:tcBorders>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«Восточный» ПИК.</w:t>
            </w:r>
          </w:p>
        </w:tc>
        <w:tc>
          <w:tcPr>
            <w:tcW w:w="0" w:type="auto"/>
            <w:vMerge/>
            <w:tcBorders>
              <w:top w:val="nil"/>
              <w:left w:val="single" w:color="cfcfcf" w:sz="5"/>
              <w:bottom w:val="single" w:color="cfcfcf" w:sz="5"/>
              <w:right w:val="single" w:color="cfcfcf" w:sz="5"/>
            </w:tcBorders>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«Гульдер Астана» ПИК.</w:t>
            </w:r>
          </w:p>
        </w:tc>
        <w:tc>
          <w:tcPr>
            <w:tcW w:w="0" w:type="auto"/>
            <w:vMerge/>
            <w:tcBorders>
              <w:top w:val="nil"/>
              <w:left w:val="single" w:color="cfcfcf" w:sz="5"/>
              <w:bottom w:val="single" w:color="cfcfcf" w:sz="5"/>
              <w:right w:val="single" w:color="cfcfcf" w:sz="5"/>
            </w:tcBorders>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«Золотой колос» ПИК.</w:t>
            </w:r>
          </w:p>
        </w:tc>
        <w:tc>
          <w:tcPr>
            <w:tcW w:w="0" w:type="auto"/>
            <w:vMerge/>
            <w:tcBorders>
              <w:top w:val="nil"/>
              <w:left w:val="single" w:color="cfcfcf" w:sz="5"/>
              <w:bottom w:val="single" w:color="cfcfcf" w:sz="5"/>
              <w:right w:val="single" w:color="cfcfcf" w:sz="5"/>
            </w:tcBorders>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 Мунай Газ Сервис» ПИК.</w:t>
            </w:r>
          </w:p>
        </w:tc>
        <w:tc>
          <w:tcPr>
            <w:tcW w:w="0" w:type="auto"/>
            <w:vMerge/>
            <w:tcBorders>
              <w:top w:val="nil"/>
              <w:left w:val="single" w:color="cfcfcf" w:sz="5"/>
              <w:bottom w:val="single" w:color="cfcfcf" w:sz="5"/>
              <w:right w:val="single" w:color="cfcfcf" w:sz="5"/>
            </w:tcBorders>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«Каскад» ПИК.</w:t>
            </w:r>
          </w:p>
        </w:tc>
        <w:tc>
          <w:tcPr>
            <w:tcW w:w="0" w:type="auto"/>
            <w:vMerge/>
            <w:tcBorders>
              <w:top w:val="nil"/>
              <w:left w:val="single" w:color="cfcfcf" w:sz="5"/>
              <w:bottom w:val="single" w:color="cfcfcf" w:sz="5"/>
              <w:right w:val="single" w:color="cfcfcf" w:sz="5"/>
            </w:tcBorders>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«Комфорт» ПИК.</w:t>
            </w:r>
          </w:p>
        </w:tc>
        <w:tc>
          <w:tcPr>
            <w:tcW w:w="0" w:type="auto"/>
            <w:vMerge/>
            <w:tcBorders>
              <w:top w:val="nil"/>
              <w:left w:val="single" w:color="cfcfcf" w:sz="5"/>
              <w:bottom w:val="single" w:color="cfcfcf" w:sz="5"/>
              <w:right w:val="single" w:color="cfcfcf" w:sz="5"/>
            </w:tcBorders>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«Коммунальник 1» ПИК.</w:t>
            </w:r>
          </w:p>
        </w:tc>
        <w:tc>
          <w:tcPr>
            <w:tcW w:w="0" w:type="auto"/>
            <w:vMerge/>
            <w:tcBorders>
              <w:top w:val="nil"/>
              <w:left w:val="single" w:color="cfcfcf" w:sz="5"/>
              <w:bottom w:val="single" w:color="cfcfcf" w:sz="5"/>
              <w:right w:val="single" w:color="cfcfcf" w:sz="5"/>
            </w:tcBorders>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«Лада» ПИК.</w:t>
            </w:r>
          </w:p>
        </w:tc>
        <w:tc>
          <w:tcPr>
            <w:tcW w:w="0" w:type="auto"/>
            <w:vMerge/>
            <w:tcBorders>
              <w:top w:val="nil"/>
              <w:left w:val="single" w:color="cfcfcf" w:sz="5"/>
              <w:bottom w:val="single" w:color="cfcfcf" w:sz="5"/>
              <w:right w:val="single" w:color="cfcfcf" w:sz="5"/>
            </w:tcBorders>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«Лотос» ПИК.</w:t>
            </w:r>
          </w:p>
        </w:tc>
        <w:tc>
          <w:tcPr>
            <w:tcW w:w="0" w:type="auto"/>
            <w:vMerge/>
            <w:tcBorders>
              <w:top w:val="nil"/>
              <w:left w:val="single" w:color="cfcfcf" w:sz="5"/>
              <w:bottom w:val="single" w:color="cfcfcf" w:sz="5"/>
              <w:right w:val="single" w:color="cfcfcf" w:sz="5"/>
            </w:tcBorders>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«Луч» ПИК.</w:t>
            </w:r>
          </w:p>
        </w:tc>
        <w:tc>
          <w:tcPr>
            <w:tcW w:w="0" w:type="auto"/>
            <w:vMerge/>
            <w:tcBorders>
              <w:top w:val="nil"/>
              <w:left w:val="single" w:color="cfcfcf" w:sz="5"/>
              <w:bottom w:val="single" w:color="cfcfcf" w:sz="5"/>
              <w:right w:val="single" w:color="cfcfcf" w:sz="5"/>
            </w:tcBorders>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 ПИК.</w:t>
            </w:r>
          </w:p>
        </w:tc>
        <w:tc>
          <w:tcPr>
            <w:tcW w:w="0" w:type="auto"/>
            <w:vMerge/>
            <w:tcBorders>
              <w:top w:val="nil"/>
              <w:left w:val="single" w:color="cfcfcf" w:sz="5"/>
              <w:bottom w:val="single" w:color="cfcfcf" w:sz="5"/>
              <w:right w:val="single" w:color="cfcfcf" w:sz="5"/>
            </w:tcBorders>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«Молодежный-2» ПИК.</w:t>
            </w:r>
          </w:p>
        </w:tc>
        <w:tc>
          <w:tcPr>
            <w:tcW w:w="0" w:type="auto"/>
            <w:vMerge/>
            <w:tcBorders>
              <w:top w:val="nil"/>
              <w:left w:val="single" w:color="cfcfcf" w:sz="5"/>
              <w:bottom w:val="single" w:color="cfcfcf" w:sz="5"/>
              <w:right w:val="single" w:color="cfcfcf" w:sz="5"/>
            </w:tcBorders>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«Мечта XXI» ПИК.</w:t>
            </w:r>
          </w:p>
        </w:tc>
        <w:tc>
          <w:tcPr>
            <w:tcW w:w="5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 ұйымдарына қала аумағын жинастыруға көмек көрсету, тұрғын үйді жөндеу мен қайта жаңартуға қатысу, өңірді экологиялық салауаттандыру (көгалдандыру және абаттандыру) және басқа да жұмыстар.</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«Надежда» ПИК.</w:t>
            </w:r>
          </w:p>
        </w:tc>
        <w:tc>
          <w:tcPr>
            <w:tcW w:w="0" w:type="auto"/>
            <w:vMerge/>
            <w:tcBorders>
              <w:top w:val="nil"/>
              <w:left w:val="single" w:color="cfcfcf" w:sz="5"/>
              <w:bottom w:val="single" w:color="cfcfcf" w:sz="5"/>
              <w:right w:val="single" w:color="cfcfcf" w:sz="5"/>
            </w:tcBorders>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«Новая столица» ПИК.</w:t>
            </w:r>
          </w:p>
        </w:tc>
        <w:tc>
          <w:tcPr>
            <w:tcW w:w="0" w:type="auto"/>
            <w:vMerge/>
            <w:tcBorders>
              <w:top w:val="nil"/>
              <w:left w:val="single" w:color="cfcfcf" w:sz="5"/>
              <w:bottom w:val="single" w:color="cfcfcf" w:sz="5"/>
              <w:right w:val="single" w:color="cfcfcf" w:sz="5"/>
            </w:tcBorders>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«Нургуль» ПИК.</w:t>
            </w:r>
          </w:p>
        </w:tc>
        <w:tc>
          <w:tcPr>
            <w:tcW w:w="0" w:type="auto"/>
            <w:vMerge/>
            <w:tcBorders>
              <w:top w:val="nil"/>
              <w:left w:val="single" w:color="cfcfcf" w:sz="5"/>
              <w:bottom w:val="single" w:color="cfcfcf" w:sz="5"/>
              <w:right w:val="single" w:color="cfcfcf" w:sz="5"/>
            </w:tcBorders>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«Собственник» ПИК.</w:t>
            </w:r>
          </w:p>
        </w:tc>
        <w:tc>
          <w:tcPr>
            <w:tcW w:w="0" w:type="auto"/>
            <w:vMerge/>
            <w:tcBorders>
              <w:top w:val="nil"/>
              <w:left w:val="single" w:color="cfcfcf" w:sz="5"/>
              <w:bottom w:val="single" w:color="cfcfcf" w:sz="5"/>
              <w:right w:val="single" w:color="cfcfcf" w:sz="5"/>
            </w:tcBorders>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«Султан» ПИК.</w:t>
            </w:r>
          </w:p>
        </w:tc>
        <w:tc>
          <w:tcPr>
            <w:tcW w:w="0" w:type="auto"/>
            <w:vMerge/>
            <w:tcBorders>
              <w:top w:val="nil"/>
              <w:left w:val="single" w:color="cfcfcf" w:sz="5"/>
              <w:bottom w:val="single" w:color="cfcfcf" w:sz="5"/>
              <w:right w:val="single" w:color="cfcfcf" w:sz="5"/>
            </w:tcBorders>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«Сункар» ПИК.</w:t>
            </w:r>
          </w:p>
        </w:tc>
        <w:tc>
          <w:tcPr>
            <w:tcW w:w="0" w:type="auto"/>
            <w:vMerge/>
            <w:tcBorders>
              <w:top w:val="nil"/>
              <w:left w:val="single" w:color="cfcfcf" w:sz="5"/>
              <w:bottom w:val="single" w:color="cfcfcf" w:sz="5"/>
              <w:right w:val="single" w:color="cfcfcf" w:sz="5"/>
            </w:tcBorders>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ПИК.</w:t>
            </w:r>
          </w:p>
        </w:tc>
        <w:tc>
          <w:tcPr>
            <w:tcW w:w="0" w:type="auto"/>
            <w:vMerge/>
            <w:tcBorders>
              <w:top w:val="nil"/>
              <w:left w:val="single" w:color="cfcfcf" w:sz="5"/>
              <w:bottom w:val="single" w:color="cfcfcf" w:sz="5"/>
              <w:right w:val="single" w:color="cfcfcf" w:sz="5"/>
            </w:tcBorders>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«Туркестан» ПИК.</w:t>
            </w:r>
          </w:p>
        </w:tc>
        <w:tc>
          <w:tcPr>
            <w:tcW w:w="0" w:type="auto"/>
            <w:vMerge/>
            <w:tcBorders>
              <w:top w:val="nil"/>
              <w:left w:val="single" w:color="cfcfcf" w:sz="5"/>
              <w:bottom w:val="single" w:color="cfcfcf" w:sz="5"/>
              <w:right w:val="single" w:color="cfcfcf" w:sz="5"/>
            </w:tcBorders>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«Тиршилик» ПИК.</w:t>
            </w:r>
          </w:p>
        </w:tc>
        <w:tc>
          <w:tcPr>
            <w:tcW w:w="0" w:type="auto"/>
            <w:vMerge/>
            <w:tcBorders>
              <w:top w:val="nil"/>
              <w:left w:val="single" w:color="cfcfcf" w:sz="5"/>
              <w:bottom w:val="single" w:color="cfcfcf" w:sz="5"/>
              <w:right w:val="single" w:color="cfcfcf" w:sz="5"/>
            </w:tcBorders>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«Целинный» ПИК.</w:t>
            </w:r>
          </w:p>
        </w:tc>
        <w:tc>
          <w:tcPr>
            <w:tcW w:w="0" w:type="auto"/>
            <w:vMerge/>
            <w:tcBorders>
              <w:top w:val="nil"/>
              <w:left w:val="single" w:color="cfcfcf" w:sz="5"/>
              <w:bottom w:val="single" w:color="cfcfcf" w:sz="5"/>
              <w:right w:val="single" w:color="cfcfcf" w:sz="5"/>
            </w:tcBorders>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«Чайка» ПИК.</w:t>
            </w:r>
          </w:p>
        </w:tc>
        <w:tc>
          <w:tcPr>
            <w:tcW w:w="0" w:type="auto"/>
            <w:vMerge/>
            <w:tcBorders>
              <w:top w:val="nil"/>
              <w:left w:val="single" w:color="cfcfcf" w:sz="5"/>
              <w:bottom w:val="single" w:color="cfcfcf" w:sz="5"/>
              <w:right w:val="single" w:color="cfcfcf" w:sz="5"/>
            </w:tcBorders>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«Элерон» ПИК.</w:t>
            </w:r>
          </w:p>
        </w:tc>
        <w:tc>
          <w:tcPr>
            <w:tcW w:w="0" w:type="auto"/>
            <w:vMerge/>
            <w:tcBorders>
              <w:top w:val="nil"/>
              <w:left w:val="single" w:color="cfcfcf" w:sz="5"/>
              <w:bottom w:val="single" w:color="cfcfcf" w:sz="5"/>
              <w:right w:val="single" w:color="cfcfcf" w:sz="5"/>
            </w:tcBorders>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«Гүлдер» пәтер иелерінің кооперативі мен үй-жайлар.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«Жазира» ПИК (Ү).</w:t>
            </w:r>
          </w:p>
        </w:tc>
        <w:tc>
          <w:tcPr>
            <w:tcW w:w="0" w:type="auto"/>
            <w:vMerge/>
            <w:tcBorders>
              <w:top w:val="nil"/>
              <w:left w:val="single" w:color="cfcfcf" w:sz="5"/>
              <w:bottom w:val="single" w:color="cfcfcf" w:sz="5"/>
              <w:right w:val="single" w:color="cfcfcf" w:sz="5"/>
            </w:tcBorders>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«Радуга» ПИК (Ү).</w:t>
            </w:r>
          </w:p>
        </w:tc>
        <w:tc>
          <w:tcPr>
            <w:tcW w:w="0" w:type="auto"/>
            <w:vMerge/>
            <w:tcBorders>
              <w:top w:val="nil"/>
              <w:left w:val="single" w:color="cfcfcf" w:sz="5"/>
              <w:bottom w:val="single" w:color="cfcfcf" w:sz="5"/>
              <w:right w:val="single" w:color="cfcfcf" w:sz="5"/>
            </w:tcBorders>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«Амелия» пәтер иелерінің кооперативі мен тұруға арналмаған үй-жайлар.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«Акжол» ПИК и ТАҮ.</w:t>
            </w:r>
          </w:p>
        </w:tc>
        <w:tc>
          <w:tcPr>
            <w:tcW w:w="0" w:type="auto"/>
            <w:vMerge/>
            <w:tcBorders>
              <w:top w:val="nil"/>
              <w:left w:val="single" w:color="cfcfcf" w:sz="5"/>
              <w:bottom w:val="single" w:color="cfcfcf" w:sz="5"/>
              <w:right w:val="single" w:color="cfcfcf" w:sz="5"/>
            </w:tcBorders>
          </w:tcPr>
          <w:p/>
        </w:tc>
      </w:tr>
      <w:tr>
        <w:trPr>
          <w:trHeight w:val="46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 ПИК и ТАҮ.</w:t>
            </w:r>
          </w:p>
        </w:tc>
        <w:tc>
          <w:tcPr>
            <w:tcW w:w="0" w:type="auto"/>
            <w:vMerge/>
            <w:tcBorders>
              <w:top w:val="nil"/>
              <w:left w:val="single" w:color="cfcfcf" w:sz="5"/>
              <w:bottom w:val="single" w:color="cfcfcf" w:sz="5"/>
              <w:right w:val="single" w:color="cfcfcf" w:sz="5"/>
            </w:tcBorders>
          </w:tcPr>
          <w:p/>
        </w:tc>
      </w:tr>
      <w:tr>
        <w:trPr>
          <w:trHeight w:val="46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«Диалог» ПИК и ТАҮ.</w:t>
            </w:r>
          </w:p>
        </w:tc>
        <w:tc>
          <w:tcPr>
            <w:tcW w:w="0" w:type="auto"/>
            <w:vMerge/>
            <w:tcBorders>
              <w:top w:val="nil"/>
              <w:left w:val="single" w:color="cfcfcf" w:sz="5"/>
              <w:bottom w:val="single" w:color="cfcfcf" w:sz="5"/>
              <w:right w:val="single" w:color="cfcfcf" w:sz="5"/>
            </w:tcBorders>
          </w:tcPr>
          <w:p/>
        </w:tc>
      </w:tr>
      <w:tr>
        <w:trPr>
          <w:trHeight w:val="46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ПИК и ТАҮ.</w:t>
            </w:r>
          </w:p>
        </w:tc>
        <w:tc>
          <w:tcPr>
            <w:tcW w:w="0" w:type="auto"/>
            <w:vMerge/>
            <w:tcBorders>
              <w:top w:val="nil"/>
              <w:left w:val="single" w:color="cfcfcf" w:sz="5"/>
              <w:bottom w:val="single" w:color="cfcfcf" w:sz="5"/>
              <w:right w:val="single" w:color="cfcfcf" w:sz="5"/>
            </w:tcBorders>
          </w:tcPr>
          <w:p/>
        </w:tc>
      </w:tr>
      <w:tr>
        <w:trPr>
          <w:trHeight w:val="46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«Жарык» ПИК и ТАҮ.</w:t>
            </w:r>
          </w:p>
        </w:tc>
        <w:tc>
          <w:tcPr>
            <w:tcW w:w="0" w:type="auto"/>
            <w:vMerge/>
            <w:tcBorders>
              <w:top w:val="nil"/>
              <w:left w:val="single" w:color="cfcfcf" w:sz="5"/>
              <w:bottom w:val="single" w:color="cfcfcf" w:sz="5"/>
              <w:right w:val="single" w:color="cfcfcf" w:sz="5"/>
            </w:tcBorders>
          </w:tcPr>
          <w:p/>
        </w:tc>
      </w:tr>
      <w:tr>
        <w:trPr>
          <w:trHeight w:val="46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«Железнодорожник» ПИК и ТАҮ.</w:t>
            </w:r>
          </w:p>
        </w:tc>
        <w:tc>
          <w:tcPr>
            <w:tcW w:w="0" w:type="auto"/>
            <w:vMerge/>
            <w:tcBorders>
              <w:top w:val="nil"/>
              <w:left w:val="single" w:color="cfcfcf" w:sz="5"/>
              <w:bottom w:val="single" w:color="cfcfcf" w:sz="5"/>
              <w:right w:val="single" w:color="cfcfcf" w:sz="5"/>
            </w:tcBorders>
          </w:tcPr>
          <w:p/>
        </w:tc>
      </w:tr>
      <w:tr>
        <w:trPr>
          <w:trHeight w:val="46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«Зодиак» ПИК и ТАҮ.</w:t>
            </w:r>
          </w:p>
        </w:tc>
        <w:tc>
          <w:tcPr>
            <w:tcW w:w="0" w:type="auto"/>
            <w:vMerge/>
            <w:tcBorders>
              <w:top w:val="nil"/>
              <w:left w:val="single" w:color="cfcfcf" w:sz="5"/>
              <w:bottom w:val="single" w:color="cfcfcf" w:sz="5"/>
              <w:right w:val="single" w:color="cfcfcf" w:sz="5"/>
            </w:tcBorders>
          </w:tcPr>
          <w:p/>
        </w:tc>
      </w:tr>
      <w:tr>
        <w:trPr>
          <w:trHeight w:val="46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«Колосок-2» ПИК и ТАҮ.</w:t>
            </w:r>
          </w:p>
        </w:tc>
        <w:tc>
          <w:tcPr>
            <w:tcW w:w="5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 ұйымдарына қала аумағын жинастыруға көмек көрсету, тұрғын үйді жөндеу мен қайта жаңартуға қатысу, өңірді экологиялық салауаттандыру (көгалдандыру және абаттандыру) және басқа да жұмыстар.</w:t>
            </w:r>
          </w:p>
        </w:tc>
      </w:tr>
      <w:tr>
        <w:trPr>
          <w:trHeight w:val="46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«Кыпшак» ПИК и ТАҮ.</w:t>
            </w:r>
          </w:p>
        </w:tc>
        <w:tc>
          <w:tcPr>
            <w:tcW w:w="0" w:type="auto"/>
            <w:vMerge/>
            <w:tcBorders>
              <w:top w:val="nil"/>
              <w:left w:val="single" w:color="cfcfcf" w:sz="5"/>
              <w:bottom w:val="single" w:color="cfcfcf" w:sz="5"/>
              <w:right w:val="single" w:color="cfcfcf" w:sz="5"/>
            </w:tcBorders>
          </w:tcPr>
          <w:p/>
        </w:tc>
      </w:tr>
      <w:tr>
        <w:trPr>
          <w:trHeight w:val="46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«Мирный» ПИК и ТАҮ.</w:t>
            </w:r>
          </w:p>
        </w:tc>
        <w:tc>
          <w:tcPr>
            <w:tcW w:w="0" w:type="auto"/>
            <w:vMerge/>
            <w:tcBorders>
              <w:top w:val="nil"/>
              <w:left w:val="single" w:color="cfcfcf" w:sz="5"/>
              <w:bottom w:val="single" w:color="cfcfcf" w:sz="5"/>
              <w:right w:val="single" w:color="cfcfcf" w:sz="5"/>
            </w:tcBorders>
          </w:tcPr>
          <w:p/>
        </w:tc>
      </w:tr>
      <w:tr>
        <w:trPr>
          <w:trHeight w:val="46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«Новатор» ПИК и ТАҮ.</w:t>
            </w:r>
          </w:p>
        </w:tc>
        <w:tc>
          <w:tcPr>
            <w:tcW w:w="0" w:type="auto"/>
            <w:vMerge/>
            <w:tcBorders>
              <w:top w:val="nil"/>
              <w:left w:val="single" w:color="cfcfcf" w:sz="5"/>
              <w:bottom w:val="single" w:color="cfcfcf" w:sz="5"/>
              <w:right w:val="single" w:color="cfcfcf" w:sz="5"/>
            </w:tcBorders>
          </w:tcPr>
          <w:p/>
        </w:tc>
      </w:tr>
      <w:tr>
        <w:trPr>
          <w:trHeight w:val="46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«Орион» ПИК и ТАҮ.</w:t>
            </w:r>
          </w:p>
        </w:tc>
        <w:tc>
          <w:tcPr>
            <w:tcW w:w="0" w:type="auto"/>
            <w:vMerge/>
            <w:tcBorders>
              <w:top w:val="nil"/>
              <w:left w:val="single" w:color="cfcfcf" w:sz="5"/>
              <w:bottom w:val="single" w:color="cfcfcf" w:sz="5"/>
              <w:right w:val="single" w:color="cfcfcf" w:sz="5"/>
            </w:tcBorders>
          </w:tcPr>
          <w:p/>
        </w:tc>
      </w:tr>
      <w:tr>
        <w:trPr>
          <w:trHeight w:val="46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«Саят» ПИК и ТАҮ.</w:t>
            </w:r>
          </w:p>
        </w:tc>
        <w:tc>
          <w:tcPr>
            <w:tcW w:w="0" w:type="auto"/>
            <w:vMerge/>
            <w:tcBorders>
              <w:top w:val="nil"/>
              <w:left w:val="single" w:color="cfcfcf" w:sz="5"/>
              <w:bottom w:val="single" w:color="cfcfcf" w:sz="5"/>
              <w:right w:val="single" w:color="cfcfcf" w:sz="5"/>
            </w:tcBorders>
          </w:tcPr>
          <w:p/>
        </w:tc>
      </w:tr>
      <w:tr>
        <w:trPr>
          <w:trHeight w:val="46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«Солнечный» ПИК и ТАҮ.</w:t>
            </w:r>
          </w:p>
        </w:tc>
        <w:tc>
          <w:tcPr>
            <w:tcW w:w="0" w:type="auto"/>
            <w:vMerge/>
            <w:tcBorders>
              <w:top w:val="nil"/>
              <w:left w:val="single" w:color="cfcfcf" w:sz="5"/>
              <w:bottom w:val="single" w:color="cfcfcf" w:sz="5"/>
              <w:right w:val="single" w:color="cfcfcf" w:sz="5"/>
            </w:tcBorders>
          </w:tcPr>
          <w:p/>
        </w:tc>
      </w:tr>
      <w:tr>
        <w:trPr>
          <w:trHeight w:val="46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«Уют-2008» ПИК и ТАҮ.</w:t>
            </w:r>
          </w:p>
        </w:tc>
        <w:tc>
          <w:tcPr>
            <w:tcW w:w="0" w:type="auto"/>
            <w:vMerge/>
            <w:tcBorders>
              <w:top w:val="nil"/>
              <w:left w:val="single" w:color="cfcfcf" w:sz="5"/>
              <w:bottom w:val="single" w:color="cfcfcf" w:sz="5"/>
              <w:right w:val="single" w:color="cfcfcf" w:sz="5"/>
            </w:tcBorders>
          </w:tcPr>
          <w:p/>
        </w:tc>
      </w:tr>
      <w:tr>
        <w:trPr>
          <w:trHeight w:val="46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«Фаянс» ПИК и ТАҮ.</w:t>
            </w:r>
          </w:p>
        </w:tc>
        <w:tc>
          <w:tcPr>
            <w:tcW w:w="0" w:type="auto"/>
            <w:vMerge/>
            <w:tcBorders>
              <w:top w:val="nil"/>
              <w:left w:val="single" w:color="cfcfcf" w:sz="5"/>
              <w:bottom w:val="single" w:color="cfcfcf" w:sz="5"/>
              <w:right w:val="single" w:color="cfcfcf" w:sz="5"/>
            </w:tcBorders>
          </w:tcPr>
          <w:p/>
        </w:tc>
      </w:tr>
      <w:tr>
        <w:trPr>
          <w:trHeight w:val="46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«Шолпан» ПИК и ТАҮ.</w:t>
            </w:r>
          </w:p>
        </w:tc>
        <w:tc>
          <w:tcPr>
            <w:tcW w:w="0" w:type="auto"/>
            <w:vMerge/>
            <w:tcBorders>
              <w:top w:val="nil"/>
              <w:left w:val="single" w:color="cfcfcf" w:sz="5"/>
              <w:bottom w:val="single" w:color="cfcfcf" w:sz="5"/>
              <w:right w:val="single" w:color="cfcfcf" w:sz="5"/>
            </w:tcBorders>
          </w:tcPr>
          <w:p/>
        </w:tc>
      </w:tr>
      <w:tr>
        <w:trPr>
          <w:trHeight w:val="46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«Аида» үй-жай иелерінің кооперативі мен пәтерлер.</w:t>
            </w:r>
          </w:p>
        </w:tc>
        <w:tc>
          <w:tcPr>
            <w:tcW w:w="0" w:type="auto"/>
            <w:vMerge/>
            <w:tcBorders>
              <w:top w:val="nil"/>
              <w:left w:val="single" w:color="cfcfcf" w:sz="5"/>
              <w:bottom w:val="single" w:color="cfcfcf" w:sz="5"/>
              <w:right w:val="single" w:color="cfcfcf" w:sz="5"/>
            </w:tcBorders>
          </w:tcPr>
          <w:p/>
        </w:tc>
      </w:tr>
      <w:tr>
        <w:trPr>
          <w:trHeight w:val="46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«Акжол-1» ҮИК (П).</w:t>
            </w:r>
          </w:p>
        </w:tc>
        <w:tc>
          <w:tcPr>
            <w:tcW w:w="0" w:type="auto"/>
            <w:vMerge/>
            <w:tcBorders>
              <w:top w:val="nil"/>
              <w:left w:val="single" w:color="cfcfcf" w:sz="5"/>
              <w:bottom w:val="single" w:color="cfcfcf" w:sz="5"/>
              <w:right w:val="single" w:color="cfcfcf" w:sz="5"/>
            </w:tcBorders>
          </w:tcPr>
          <w:p/>
        </w:tc>
      </w:tr>
      <w:tr>
        <w:trPr>
          <w:trHeight w:val="46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«Арай-2» ҮИК (П).</w:t>
            </w:r>
          </w:p>
        </w:tc>
        <w:tc>
          <w:tcPr>
            <w:tcW w:w="0" w:type="auto"/>
            <w:vMerge/>
            <w:tcBorders>
              <w:top w:val="nil"/>
              <w:left w:val="single" w:color="cfcfcf" w:sz="5"/>
              <w:bottom w:val="single" w:color="cfcfcf" w:sz="5"/>
              <w:right w:val="single" w:color="cfcfcf" w:sz="5"/>
            </w:tcBorders>
          </w:tcPr>
          <w:p/>
        </w:tc>
      </w:tr>
      <w:tr>
        <w:trPr>
          <w:trHeight w:val="46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«Ак-булак-А» ҮИК (П).</w:t>
            </w:r>
          </w:p>
        </w:tc>
        <w:tc>
          <w:tcPr>
            <w:tcW w:w="0" w:type="auto"/>
            <w:vMerge/>
            <w:tcBorders>
              <w:top w:val="nil"/>
              <w:left w:val="single" w:color="cfcfcf" w:sz="5"/>
              <w:bottom w:val="single" w:color="cfcfcf" w:sz="5"/>
              <w:right w:val="single" w:color="cfcfcf" w:sz="5"/>
            </w:tcBorders>
          </w:tcPr>
          <w:p/>
        </w:tc>
      </w:tr>
      <w:tr>
        <w:trPr>
          <w:trHeight w:val="46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«Астана-1» ҮИК (П).</w:t>
            </w:r>
          </w:p>
        </w:tc>
        <w:tc>
          <w:tcPr>
            <w:tcW w:w="0" w:type="auto"/>
            <w:vMerge/>
            <w:tcBorders>
              <w:top w:val="nil"/>
              <w:left w:val="single" w:color="cfcfcf" w:sz="5"/>
              <w:bottom w:val="single" w:color="cfcfcf" w:sz="5"/>
              <w:right w:val="single" w:color="cfcfcf" w:sz="5"/>
            </w:tcBorders>
          </w:tcPr>
          <w:p/>
        </w:tc>
      </w:tr>
      <w:tr>
        <w:trPr>
          <w:trHeight w:val="46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«Березка» ҮИК (П).</w:t>
            </w:r>
          </w:p>
        </w:tc>
        <w:tc>
          <w:tcPr>
            <w:tcW w:w="0" w:type="auto"/>
            <w:vMerge/>
            <w:tcBorders>
              <w:top w:val="nil"/>
              <w:left w:val="single" w:color="cfcfcf" w:sz="5"/>
              <w:bottom w:val="single" w:color="cfcfcf" w:sz="5"/>
              <w:right w:val="single" w:color="cfcfcf" w:sz="5"/>
            </w:tcBorders>
          </w:tcPr>
          <w:p/>
        </w:tc>
      </w:tr>
      <w:tr>
        <w:trPr>
          <w:trHeight w:val="46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«Ботагоз» ҮИК (П).</w:t>
            </w:r>
          </w:p>
        </w:tc>
        <w:tc>
          <w:tcPr>
            <w:tcW w:w="0" w:type="auto"/>
            <w:vMerge/>
            <w:tcBorders>
              <w:top w:val="nil"/>
              <w:left w:val="single" w:color="cfcfcf" w:sz="5"/>
              <w:bottom w:val="single" w:color="cfcfcf" w:sz="5"/>
              <w:right w:val="single" w:color="cfcfcf" w:sz="5"/>
            </w:tcBorders>
          </w:tcPr>
          <w:p/>
        </w:tc>
      </w:tr>
      <w:tr>
        <w:trPr>
          <w:trHeight w:val="46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«Виктория» ҮИК (П).</w:t>
            </w:r>
          </w:p>
        </w:tc>
        <w:tc>
          <w:tcPr>
            <w:tcW w:w="0" w:type="auto"/>
            <w:vMerge/>
            <w:tcBorders>
              <w:top w:val="nil"/>
              <w:left w:val="single" w:color="cfcfcf" w:sz="5"/>
              <w:bottom w:val="single" w:color="cfcfcf" w:sz="5"/>
              <w:right w:val="single" w:color="cfcfcf" w:sz="5"/>
            </w:tcBorders>
          </w:tcPr>
          <w:p/>
        </w:tc>
      </w:tr>
      <w:tr>
        <w:trPr>
          <w:trHeight w:val="46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«Гранит» ҮИК (П).</w:t>
            </w:r>
          </w:p>
        </w:tc>
        <w:tc>
          <w:tcPr>
            <w:tcW w:w="0" w:type="auto"/>
            <w:vMerge/>
            <w:tcBorders>
              <w:top w:val="nil"/>
              <w:left w:val="single" w:color="cfcfcf" w:sz="5"/>
              <w:bottom w:val="single" w:color="cfcfcf" w:sz="5"/>
              <w:right w:val="single" w:color="cfcfcf" w:sz="5"/>
            </w:tcBorders>
          </w:tcPr>
          <w:p/>
        </w:tc>
      </w:tr>
      <w:tr>
        <w:trPr>
          <w:trHeight w:val="46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«Град» ҮИК (П).</w:t>
            </w:r>
          </w:p>
        </w:tc>
        <w:tc>
          <w:tcPr>
            <w:tcW w:w="0" w:type="auto"/>
            <w:vMerge/>
            <w:tcBorders>
              <w:top w:val="nil"/>
              <w:left w:val="single" w:color="cfcfcf" w:sz="5"/>
              <w:bottom w:val="single" w:color="cfcfcf" w:sz="5"/>
              <w:right w:val="single" w:color="cfcfcf" w:sz="5"/>
            </w:tcBorders>
          </w:tcPr>
          <w:p/>
        </w:tc>
      </w:tr>
      <w:tr>
        <w:trPr>
          <w:trHeight w:val="46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 ҮИК (П).</w:t>
            </w:r>
          </w:p>
        </w:tc>
        <w:tc>
          <w:tcPr>
            <w:tcW w:w="0" w:type="auto"/>
            <w:vMerge/>
            <w:tcBorders>
              <w:top w:val="nil"/>
              <w:left w:val="single" w:color="cfcfcf" w:sz="5"/>
              <w:bottom w:val="single" w:color="cfcfcf" w:sz="5"/>
              <w:right w:val="single" w:color="cfcfcf" w:sz="5"/>
            </w:tcBorders>
          </w:tcPr>
          <w:p/>
        </w:tc>
      </w:tr>
      <w:tr>
        <w:trPr>
          <w:trHeight w:val="46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«Даржан» ҮИК (П).</w:t>
            </w:r>
          </w:p>
        </w:tc>
        <w:tc>
          <w:tcPr>
            <w:tcW w:w="0" w:type="auto"/>
            <w:vMerge/>
            <w:tcBorders>
              <w:top w:val="nil"/>
              <w:left w:val="single" w:color="cfcfcf" w:sz="5"/>
              <w:bottom w:val="single" w:color="cfcfcf" w:sz="5"/>
              <w:right w:val="single" w:color="cfcfcf" w:sz="5"/>
            </w:tcBorders>
          </w:tcPr>
          <w:p/>
        </w:tc>
      </w:tr>
      <w:tr>
        <w:trPr>
          <w:trHeight w:val="46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«Жастар-Гермес» ҮИК (П).</w:t>
            </w:r>
          </w:p>
        </w:tc>
        <w:tc>
          <w:tcPr>
            <w:tcW w:w="0" w:type="auto"/>
            <w:vMerge/>
            <w:tcBorders>
              <w:top w:val="nil"/>
              <w:left w:val="single" w:color="cfcfcf" w:sz="5"/>
              <w:bottom w:val="single" w:color="cfcfcf" w:sz="5"/>
              <w:right w:val="single" w:color="cfcfcf" w:sz="5"/>
            </w:tcBorders>
          </w:tcPr>
          <w:p/>
        </w:tc>
      </w:tr>
      <w:tr>
        <w:trPr>
          <w:trHeight w:val="46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 ҮИК (П).</w:t>
            </w:r>
          </w:p>
        </w:tc>
        <w:tc>
          <w:tcPr>
            <w:tcW w:w="0" w:type="auto"/>
            <w:vMerge/>
            <w:tcBorders>
              <w:top w:val="nil"/>
              <w:left w:val="single" w:color="cfcfcf" w:sz="5"/>
              <w:bottom w:val="single" w:color="cfcfcf" w:sz="5"/>
              <w:right w:val="single" w:color="cfcfcf" w:sz="5"/>
            </w:tcBorders>
          </w:tcPr>
          <w:p/>
        </w:tc>
      </w:tr>
      <w:tr>
        <w:trPr>
          <w:trHeight w:val="46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«Қарлығаш» ҮИК (П).</w:t>
            </w:r>
          </w:p>
        </w:tc>
        <w:tc>
          <w:tcPr>
            <w:tcW w:w="0" w:type="auto"/>
            <w:vMerge/>
            <w:tcBorders>
              <w:top w:val="nil"/>
              <w:left w:val="single" w:color="cfcfcf" w:sz="5"/>
              <w:bottom w:val="single" w:color="cfcfcf" w:sz="5"/>
              <w:right w:val="single" w:color="cfcfcf" w:sz="5"/>
            </w:tcBorders>
          </w:tcPr>
          <w:p/>
        </w:tc>
      </w:tr>
      <w:tr>
        <w:trPr>
          <w:trHeight w:val="46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«Космос» ҮИК (П).</w:t>
            </w:r>
          </w:p>
        </w:tc>
        <w:tc>
          <w:tcPr>
            <w:tcW w:w="5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 ұйымдарына қала аумағын жинастыруға көмек көрсету, тұрғын үйді жөндеу мен қайта жаңартуға қатысу, өңірді экологиялық салауаттандыру (көгалдандыру және абаттандыру) және басқа да жұмыстар.</w:t>
            </w:r>
          </w:p>
        </w:tc>
      </w:tr>
      <w:tr>
        <w:trPr>
          <w:trHeight w:val="46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 ҮИК (П).</w:t>
            </w:r>
          </w:p>
        </w:tc>
        <w:tc>
          <w:tcPr>
            <w:tcW w:w="0" w:type="auto"/>
            <w:vMerge/>
            <w:tcBorders>
              <w:top w:val="nil"/>
              <w:left w:val="single" w:color="cfcfcf" w:sz="5"/>
              <w:bottom w:val="single" w:color="cfcfcf" w:sz="5"/>
              <w:right w:val="single" w:color="cfcfcf" w:sz="5"/>
            </w:tcBorders>
          </w:tcPr>
          <w:p/>
        </w:tc>
      </w:tr>
      <w:tr>
        <w:trPr>
          <w:trHeight w:val="46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«Мечта» ҮИК (П).</w:t>
            </w:r>
          </w:p>
        </w:tc>
        <w:tc>
          <w:tcPr>
            <w:tcW w:w="0" w:type="auto"/>
            <w:vMerge/>
            <w:tcBorders>
              <w:top w:val="nil"/>
              <w:left w:val="single" w:color="cfcfcf" w:sz="5"/>
              <w:bottom w:val="single" w:color="cfcfcf" w:sz="5"/>
              <w:right w:val="single" w:color="cfcfcf" w:sz="5"/>
            </w:tcBorders>
          </w:tcPr>
          <w:p/>
        </w:tc>
      </w:tr>
      <w:tr>
        <w:trPr>
          <w:trHeight w:val="46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«Надежда-1» ҮИК (П).</w:t>
            </w:r>
          </w:p>
        </w:tc>
        <w:tc>
          <w:tcPr>
            <w:tcW w:w="0" w:type="auto"/>
            <w:vMerge/>
            <w:tcBorders>
              <w:top w:val="nil"/>
              <w:left w:val="single" w:color="cfcfcf" w:sz="5"/>
              <w:bottom w:val="single" w:color="cfcfcf" w:sz="5"/>
              <w:right w:val="single" w:color="cfcfcf" w:sz="5"/>
            </w:tcBorders>
          </w:tcPr>
          <w:p/>
        </w:tc>
      </w:tr>
      <w:tr>
        <w:trPr>
          <w:trHeight w:val="46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«Океан» ҮИК (П).</w:t>
            </w:r>
          </w:p>
        </w:tc>
        <w:tc>
          <w:tcPr>
            <w:tcW w:w="0" w:type="auto"/>
            <w:vMerge/>
            <w:tcBorders>
              <w:top w:val="nil"/>
              <w:left w:val="single" w:color="cfcfcf" w:sz="5"/>
              <w:bottom w:val="single" w:color="cfcfcf" w:sz="5"/>
              <w:right w:val="single" w:color="cfcfcf" w:sz="5"/>
            </w:tcBorders>
          </w:tcPr>
          <w:p/>
        </w:tc>
      </w:tr>
      <w:tr>
        <w:trPr>
          <w:trHeight w:val="46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«Олимп» ҮИК (П).</w:t>
            </w:r>
          </w:p>
        </w:tc>
        <w:tc>
          <w:tcPr>
            <w:tcW w:w="0" w:type="auto"/>
            <w:vMerge/>
            <w:tcBorders>
              <w:top w:val="nil"/>
              <w:left w:val="single" w:color="cfcfcf" w:sz="5"/>
              <w:bottom w:val="single" w:color="cfcfcf" w:sz="5"/>
              <w:right w:val="single" w:color="cfcfcf" w:sz="5"/>
            </w:tcBorders>
          </w:tcPr>
          <w:p/>
        </w:tc>
      </w:tr>
      <w:tr>
        <w:trPr>
          <w:trHeight w:val="46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«Первомайский» ҮИК (П).</w:t>
            </w:r>
          </w:p>
        </w:tc>
        <w:tc>
          <w:tcPr>
            <w:tcW w:w="0" w:type="auto"/>
            <w:vMerge/>
            <w:tcBorders>
              <w:top w:val="nil"/>
              <w:left w:val="single" w:color="cfcfcf" w:sz="5"/>
              <w:bottom w:val="single" w:color="cfcfcf" w:sz="5"/>
              <w:right w:val="single" w:color="cfcfcf" w:sz="5"/>
            </w:tcBorders>
          </w:tcPr>
          <w:p/>
        </w:tc>
      </w:tr>
      <w:tr>
        <w:trPr>
          <w:trHeight w:val="46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 ҮИК (П).</w:t>
            </w:r>
          </w:p>
        </w:tc>
        <w:tc>
          <w:tcPr>
            <w:tcW w:w="0" w:type="auto"/>
            <w:vMerge/>
            <w:tcBorders>
              <w:top w:val="nil"/>
              <w:left w:val="single" w:color="cfcfcf" w:sz="5"/>
              <w:bottom w:val="single" w:color="cfcfcf" w:sz="5"/>
              <w:right w:val="single" w:color="cfcfcf" w:sz="5"/>
            </w:tcBorders>
          </w:tcPr>
          <w:p/>
        </w:tc>
      </w:tr>
      <w:tr>
        <w:trPr>
          <w:trHeight w:val="46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«Скиф» ҮИК (П).</w:t>
            </w:r>
          </w:p>
        </w:tc>
        <w:tc>
          <w:tcPr>
            <w:tcW w:w="0" w:type="auto"/>
            <w:vMerge/>
            <w:tcBorders>
              <w:top w:val="nil"/>
              <w:left w:val="single" w:color="cfcfcf" w:sz="5"/>
              <w:bottom w:val="single" w:color="cfcfcf" w:sz="5"/>
              <w:right w:val="single" w:color="cfcfcf" w:sz="5"/>
            </w:tcBorders>
          </w:tcPr>
          <w:p/>
        </w:tc>
      </w:tr>
      <w:tr>
        <w:trPr>
          <w:trHeight w:val="46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«Студенческий» ҮИК (П).</w:t>
            </w:r>
          </w:p>
        </w:tc>
        <w:tc>
          <w:tcPr>
            <w:tcW w:w="0" w:type="auto"/>
            <w:vMerge/>
            <w:tcBorders>
              <w:top w:val="nil"/>
              <w:left w:val="single" w:color="cfcfcf" w:sz="5"/>
              <w:bottom w:val="single" w:color="cfcfcf" w:sz="5"/>
              <w:right w:val="single" w:color="cfcfcf" w:sz="5"/>
            </w:tcBorders>
          </w:tcPr>
          <w:p/>
        </w:tc>
      </w:tr>
      <w:tr>
        <w:trPr>
          <w:trHeight w:val="46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«Тайфун» ҮИК (П).</w:t>
            </w:r>
          </w:p>
        </w:tc>
        <w:tc>
          <w:tcPr>
            <w:tcW w:w="0" w:type="auto"/>
            <w:vMerge/>
            <w:tcBorders>
              <w:top w:val="nil"/>
              <w:left w:val="single" w:color="cfcfcf" w:sz="5"/>
              <w:bottom w:val="single" w:color="cfcfcf" w:sz="5"/>
              <w:right w:val="single" w:color="cfcfcf" w:sz="5"/>
            </w:tcBorders>
          </w:tcPr>
          <w:p/>
        </w:tc>
      </w:tr>
      <w:tr>
        <w:trPr>
          <w:trHeight w:val="46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«Тұлпар» ҮИК (П).</w:t>
            </w:r>
          </w:p>
        </w:tc>
        <w:tc>
          <w:tcPr>
            <w:tcW w:w="0" w:type="auto"/>
            <w:vMerge/>
            <w:tcBorders>
              <w:top w:val="nil"/>
              <w:left w:val="single" w:color="cfcfcf" w:sz="5"/>
              <w:bottom w:val="single" w:color="cfcfcf" w:sz="5"/>
              <w:right w:val="single" w:color="cfcfcf" w:sz="5"/>
            </w:tcBorders>
          </w:tcPr>
          <w:p/>
        </w:tc>
      </w:tr>
      <w:tr>
        <w:trPr>
          <w:trHeight w:val="46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«Тұлпар-3» ҮИК (П).</w:t>
            </w:r>
          </w:p>
        </w:tc>
        <w:tc>
          <w:tcPr>
            <w:tcW w:w="0" w:type="auto"/>
            <w:vMerge/>
            <w:tcBorders>
              <w:top w:val="nil"/>
              <w:left w:val="single" w:color="cfcfcf" w:sz="5"/>
              <w:bottom w:val="single" w:color="cfcfcf" w:sz="5"/>
              <w:right w:val="single" w:color="cfcfcf" w:sz="5"/>
            </w:tcBorders>
          </w:tcPr>
          <w:p/>
        </w:tc>
      </w:tr>
      <w:tr>
        <w:trPr>
          <w:trHeight w:val="46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ҮИК (П).</w:t>
            </w:r>
          </w:p>
        </w:tc>
        <w:tc>
          <w:tcPr>
            <w:tcW w:w="0" w:type="auto"/>
            <w:vMerge/>
            <w:tcBorders>
              <w:top w:val="nil"/>
              <w:left w:val="single" w:color="cfcfcf" w:sz="5"/>
              <w:bottom w:val="single" w:color="cfcfcf" w:sz="5"/>
              <w:right w:val="single" w:color="cfcfcf" w:sz="5"/>
            </w:tcBorders>
          </w:tcPr>
          <w:p/>
        </w:tc>
      </w:tr>
      <w:tr>
        <w:trPr>
          <w:trHeight w:val="46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 ҮИК (П).</w:t>
            </w:r>
          </w:p>
        </w:tc>
        <w:tc>
          <w:tcPr>
            <w:tcW w:w="0" w:type="auto"/>
            <w:vMerge/>
            <w:tcBorders>
              <w:top w:val="nil"/>
              <w:left w:val="single" w:color="cfcfcf" w:sz="5"/>
              <w:bottom w:val="single" w:color="cfcfcf" w:sz="5"/>
              <w:right w:val="single" w:color="cfcfcf" w:sz="5"/>
            </w:tcBorders>
          </w:tcPr>
          <w:p/>
        </w:tc>
      </w:tr>
      <w:tr>
        <w:trPr>
          <w:trHeight w:val="46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«Юпитер» ҮИК (П).</w:t>
            </w:r>
          </w:p>
        </w:tc>
        <w:tc>
          <w:tcPr>
            <w:tcW w:w="0" w:type="auto"/>
            <w:vMerge/>
            <w:tcBorders>
              <w:top w:val="nil"/>
              <w:left w:val="single" w:color="cfcfcf" w:sz="5"/>
              <w:bottom w:val="single" w:color="cfcfcf" w:sz="5"/>
              <w:right w:val="single" w:color="cfcfcf" w:sz="5"/>
            </w:tcBorders>
          </w:tcPr>
          <w:p/>
        </w:tc>
      </w:tr>
      <w:tr>
        <w:trPr>
          <w:trHeight w:val="46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 үй-жай иелерінің кооперативі.</w:t>
            </w:r>
          </w:p>
        </w:tc>
        <w:tc>
          <w:tcPr>
            <w:tcW w:w="0" w:type="auto"/>
            <w:vMerge/>
            <w:tcBorders>
              <w:top w:val="nil"/>
              <w:left w:val="single" w:color="cfcfcf" w:sz="5"/>
              <w:bottom w:val="single" w:color="cfcfcf" w:sz="5"/>
              <w:right w:val="single" w:color="cfcfcf" w:sz="5"/>
            </w:tcBorders>
          </w:tcPr>
          <w:p/>
        </w:tc>
      </w:tr>
      <w:tr>
        <w:trPr>
          <w:trHeight w:val="46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«Газовик» ҮИК.</w:t>
            </w:r>
          </w:p>
        </w:tc>
        <w:tc>
          <w:tcPr>
            <w:tcW w:w="0" w:type="auto"/>
            <w:vMerge/>
            <w:tcBorders>
              <w:top w:val="nil"/>
              <w:left w:val="single" w:color="cfcfcf" w:sz="5"/>
              <w:bottom w:val="single" w:color="cfcfcf" w:sz="5"/>
              <w:right w:val="single" w:color="cfcfcf" w:sz="5"/>
            </w:tcBorders>
          </w:tcPr>
          <w:p/>
        </w:tc>
      </w:tr>
      <w:tr>
        <w:trPr>
          <w:trHeight w:val="46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ҮИК.</w:t>
            </w:r>
          </w:p>
        </w:tc>
        <w:tc>
          <w:tcPr>
            <w:tcW w:w="0" w:type="auto"/>
            <w:vMerge/>
            <w:tcBorders>
              <w:top w:val="nil"/>
              <w:left w:val="single" w:color="cfcfcf" w:sz="5"/>
              <w:bottom w:val="single" w:color="cfcfcf" w:sz="5"/>
              <w:right w:val="single" w:color="cfcfcf" w:sz="5"/>
            </w:tcBorders>
          </w:tcPr>
          <w:p/>
        </w:tc>
      </w:tr>
      <w:tr>
        <w:trPr>
          <w:trHeight w:val="45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және халықты әлеуметтік қорғау министрлігі.</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жұмыстарды жүргізуге көмек көрсету.</w:t>
            </w:r>
          </w:p>
        </w:tc>
      </w:tr>
      <w:tr>
        <w:trPr>
          <w:trHeight w:val="46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психологтарының қауымдастығы» қоғамдық бірлестігі.</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науқандарды өткізуге, қоғамдық пікір сауалын жүргізуге қатысу және басқалар.</w:t>
            </w:r>
          </w:p>
        </w:tc>
      </w:tr>
      <w:tr>
        <w:trPr>
          <w:trHeight w:val="46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мүгедек балалар қоғамы» ҚБ.</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науқандарды ұйымдастыру мен өткізуге көмек көрсету, мүгедек балалармен жұмыстарға қатысу және басқа жұмыстар.</w:t>
            </w:r>
          </w:p>
        </w:tc>
      </w:tr>
      <w:tr>
        <w:trPr>
          <w:trHeight w:val="46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 балалары бар мүгедек-аналар қоғамы» ҚБ.</w:t>
            </w:r>
          </w:p>
        </w:tc>
        <w:tc>
          <w:tcPr>
            <w:tcW w:w="5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жұмыстарды жүргізуге көмек көрсету.</w:t>
            </w:r>
          </w:p>
        </w:tc>
      </w:tr>
      <w:tr>
        <w:trPr>
          <w:trHeight w:val="46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әйелдер лигасы» ҚБ.</w:t>
            </w:r>
          </w:p>
        </w:tc>
        <w:tc>
          <w:tcPr>
            <w:tcW w:w="0" w:type="auto"/>
            <w:vMerge/>
            <w:tcBorders>
              <w:top w:val="nil"/>
              <w:left w:val="single" w:color="cfcfcf" w:sz="5"/>
              <w:bottom w:val="single" w:color="cfcfcf" w:sz="5"/>
              <w:right w:val="single" w:color="cfcfcf" w:sz="5"/>
            </w:tcBorders>
          </w:tcPr>
          <w:p/>
        </w:tc>
      </w:tr>
      <w:tr>
        <w:trPr>
          <w:trHeight w:val="46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Нұр» саңыраулар қауымдастығы» ҚБ.</w:t>
            </w:r>
          </w:p>
        </w:tc>
        <w:tc>
          <w:tcPr>
            <w:tcW w:w="0" w:type="auto"/>
            <w:vMerge/>
            <w:tcBorders>
              <w:top w:val="nil"/>
              <w:left w:val="single" w:color="cfcfcf" w:sz="5"/>
              <w:bottom w:val="single" w:color="cfcfcf" w:sz="5"/>
              <w:right w:val="single" w:color="cfcfcf" w:sz="5"/>
            </w:tcBorders>
          </w:tcPr>
          <w:p/>
        </w:tc>
      </w:tr>
      <w:tr>
        <w:trPr>
          <w:trHeight w:val="46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 дағдарыс орталықтарының одағы» заңды тұлғалар ұйымы.</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Зорлық-зомбылық және басқа да проблемалар жөніндегі зерттеулер жүргізу.</w:t>
            </w:r>
          </w:p>
        </w:tc>
      </w:tr>
      <w:tr>
        <w:trPr>
          <w:trHeight w:val="46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технологиялары мен тұжырымдамаларының қоғамдық қоры.</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жұмыстарды жүргізуге көмек көрсету.</w:t>
            </w:r>
          </w:p>
        </w:tc>
      </w:tr>
      <w:tr>
        <w:trPr>
          <w:trHeight w:val="46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«Астана-ҮЕҰ қолдау орталығы» жеке қоры.</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науқандарды өткізуге, қоғамдық пікір сауалын жүргізуге қатысу және басқалар.</w:t>
            </w:r>
          </w:p>
        </w:tc>
      </w:tr>
      <w:tr>
        <w:trPr>
          <w:trHeight w:val="48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«Столичный парк» коммуналдық меншік қоры» мемлекеттік коммуналдық кәсіпорнының филиалы.</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Абаттандыру және саябақ аймағын экологиялық тазалауға қатысу және басқалар.</w:t>
            </w:r>
          </w:p>
        </w:tc>
      </w:tr>
      <w:tr>
        <w:trPr>
          <w:trHeight w:val="46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«МЗЖҚ» мемлекеттік зейнетақы жинақтаушы қоры» акционерлік қоғамының филиалы.</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«МЗЖҚ» мемлекеттік зейнетақы жинақтаушы қоры» АҚ салымшыларымен зейнетақылық шарттар жасасуы.</w:t>
            </w:r>
          </w:p>
        </w:tc>
      </w:tr>
      <w:tr>
        <w:trPr>
          <w:trHeight w:val="46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 Отан» ХДП» ҚБ Астана қаласындағы Алматы аудандық филиалы.</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жұмыстарды жүргізуге көмек көрсету.</w:t>
            </w:r>
          </w:p>
        </w:tc>
      </w:tr>
      <w:tr>
        <w:trPr>
          <w:trHeight w:val="46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 Отан» ХДП» ҚБ Астана қалалық филиалы.</w:t>
            </w:r>
          </w:p>
        </w:tc>
        <w:tc>
          <w:tcPr>
            <w:tcW w:w="5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науқандарды ұйымдастыру мен өткізуге көмек көрсету, халықпен жұмыстарға қатысу және басқа жұмыстар. Әртүрлі құжаттарды өңдеу жөніндегі техникалық жұмыстарды жүргізуге көмек көрсету.</w:t>
            </w:r>
          </w:p>
        </w:tc>
      </w:tr>
      <w:tr>
        <w:trPr>
          <w:trHeight w:val="46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«Жұмыспен қамту орталығы» мемлекеттік коммуналдық қазыналық кәсіпорны.</w:t>
            </w:r>
          </w:p>
        </w:tc>
        <w:tc>
          <w:tcPr>
            <w:tcW w:w="0" w:type="auto"/>
            <w:vMerge/>
            <w:tcBorders>
              <w:top w:val="nil"/>
              <w:left w:val="single" w:color="cfcfcf" w:sz="5"/>
              <w:bottom w:val="single" w:color="cfcfcf" w:sz="5"/>
              <w:right w:val="single" w:color="cfcfcf" w:sz="5"/>
            </w:tcBorders>
          </w:tcPr>
          <w:p/>
        </w:tc>
      </w:tr>
      <w:tr>
        <w:trPr>
          <w:trHeight w:val="46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Қарттар мен мүгедектерге арналған медициналық-әлеуметтік мекемесі» ММ.</w:t>
            </w:r>
          </w:p>
        </w:tc>
        <w:tc>
          <w:tcPr>
            <w:tcW w:w="0" w:type="auto"/>
            <w:vMerge/>
            <w:tcBorders>
              <w:top w:val="nil"/>
              <w:left w:val="single" w:color="cfcfcf" w:sz="5"/>
              <w:bottom w:val="single" w:color="cfcfcf" w:sz="5"/>
              <w:right w:val="single" w:color="cfcfcf" w:sz="5"/>
            </w:tcBorders>
          </w:tcPr>
          <w:p/>
        </w:tc>
      </w:tr>
      <w:tr>
        <w:trPr>
          <w:trHeight w:val="46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Білім басқармасы» ММ.</w:t>
            </w:r>
          </w:p>
        </w:tc>
        <w:tc>
          <w:tcPr>
            <w:tcW w:w="0" w:type="auto"/>
            <w:vMerge/>
            <w:tcBorders>
              <w:top w:val="nil"/>
              <w:left w:val="single" w:color="cfcfcf" w:sz="5"/>
              <w:bottom w:val="single" w:color="cfcfcf" w:sz="5"/>
              <w:right w:val="single" w:color="cfcfcf" w:sz="5"/>
            </w:tcBorders>
          </w:tcPr>
          <w:p/>
        </w:tc>
      </w:tr>
      <w:tr>
        <w:trPr>
          <w:trHeight w:val="46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Құрылыс басқармасы» ММ.</w:t>
            </w:r>
          </w:p>
        </w:tc>
        <w:tc>
          <w:tcPr>
            <w:tcW w:w="0" w:type="auto"/>
            <w:vMerge/>
            <w:tcBorders>
              <w:top w:val="nil"/>
              <w:left w:val="single" w:color="cfcfcf" w:sz="5"/>
              <w:bottom w:val="single" w:color="cfcfcf" w:sz="5"/>
              <w:right w:val="single" w:color="cfcfcf" w:sz="5"/>
            </w:tcBorders>
          </w:tcPr>
          <w:p/>
        </w:tc>
      </w:tr>
      <w:tr>
        <w:trPr>
          <w:trHeight w:val="46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Туризм, дене тәрбиесі және спорт басқармасы» ММ.</w:t>
            </w:r>
          </w:p>
        </w:tc>
        <w:tc>
          <w:tcPr>
            <w:tcW w:w="0" w:type="auto"/>
            <w:vMerge/>
            <w:tcBorders>
              <w:top w:val="nil"/>
              <w:left w:val="single" w:color="cfcfcf" w:sz="5"/>
              <w:bottom w:val="single" w:color="cfcfcf" w:sz="5"/>
              <w:right w:val="single" w:color="cfcfcf" w:sz="5"/>
            </w:tcBorders>
          </w:tcPr>
          <w:p/>
        </w:tc>
      </w:tr>
      <w:tr>
        <w:trPr>
          <w:trHeight w:val="46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Әділет департаменті.</w:t>
            </w:r>
          </w:p>
        </w:tc>
        <w:tc>
          <w:tcPr>
            <w:tcW w:w="0" w:type="auto"/>
            <w:vMerge/>
            <w:tcBorders>
              <w:top w:val="nil"/>
              <w:left w:val="single" w:color="cfcfcf" w:sz="5"/>
              <w:bottom w:val="single" w:color="cfcfcf" w:sz="5"/>
              <w:right w:val="single" w:color="cfcfcf" w:sz="5"/>
            </w:tcBorders>
          </w:tcPr>
          <w:p/>
        </w:tc>
      </w:tr>
      <w:tr>
        <w:trPr>
          <w:trHeight w:val="46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 Отан» ХДП» ҚБ Астана қаласы Есіл аудандық филиалы.</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жұмыстарды жүргізуге көмек көрсету.</w:t>
            </w:r>
          </w:p>
        </w:tc>
      </w:tr>
      <w:tr>
        <w:trPr>
          <w:trHeight w:val="46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ПИК.</w:t>
            </w:r>
          </w:p>
        </w:tc>
        <w:tc>
          <w:tcPr>
            <w:tcW w:w="5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 ұйымдарына қала аумағын жинастыруға көмек көрсету, тұрғын үйді жөндеу мен қайта жаңартуға қатысу, өңірді экологиялық салауаттандыру (көгалдандыру және абаттандыру) және басқа да жұмыстар.</w:t>
            </w:r>
          </w:p>
        </w:tc>
      </w:tr>
      <w:tr>
        <w:trPr>
          <w:trHeight w:val="46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«Бриз» ПИК.</w:t>
            </w:r>
          </w:p>
        </w:tc>
        <w:tc>
          <w:tcPr>
            <w:tcW w:w="0" w:type="auto"/>
            <w:vMerge/>
            <w:tcBorders>
              <w:top w:val="nil"/>
              <w:left w:val="single" w:color="cfcfcf" w:sz="5"/>
              <w:bottom w:val="single" w:color="cfcfcf" w:sz="5"/>
              <w:right w:val="single" w:color="cfcfcf" w:sz="5"/>
            </w:tcBorders>
          </w:tcPr>
          <w:p/>
        </w:tc>
      </w:tr>
      <w:tr>
        <w:trPr>
          <w:trHeight w:val="46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«Болашақ» Халықаралық стипендиясы стипендиаттарының қауымдастығы» ҚБ.</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жұмыстарды жүргізуге көмек көрсету.</w:t>
            </w:r>
          </w:p>
        </w:tc>
      </w:tr>
      <w:tr>
        <w:trPr>
          <w:trHeight w:val="46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Жастар еңбек биржасы» ҚБ</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Социологиялық анықтауды жүргізу. Мәдени мақсаттағы аумақты іс шараларға және қоғамдық компанияларға қатысу.</w:t>
            </w:r>
          </w:p>
        </w:tc>
      </w:tr>
      <w:tr>
        <w:trPr>
          <w:trHeight w:val="46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жастар мәслихаты» ҚБ.</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науқандарды ұйымдастыру мен өткізуге көмек көрсету, халықпен жұмыстарға қатысу және басқа жұмыстар. Әртүрлі құжаттарды өңдеу жөніндегі техникалық жұмыстарды жүргізуге көмек көрсету.</w:t>
            </w:r>
          </w:p>
        </w:tc>
      </w:tr>
      <w:tr>
        <w:trPr>
          <w:trHeight w:val="46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«Арт-терапевттердің республикалық қауымдастығы» ҚБ.</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Абаттандыру және аумақты экологиялық тазалауға қатысу және басқалар.</w:t>
            </w:r>
          </w:p>
        </w:tc>
      </w:tr>
      <w:tr>
        <w:trPr>
          <w:trHeight w:val="46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Астана қаласының суретшілер одағы» ҚБ.</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жұмыстарды жүргізуге көмек көрсету.</w:t>
            </w:r>
          </w:p>
        </w:tc>
      </w:tr>
      <w:tr>
        <w:trPr>
          <w:trHeight w:val="46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азаматтық Альянсы» заңды тұлғалардың бірлестігі.</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Социологиялық анықтауды жүргізу. Мәдени мақсаттағы аумақты іс шараларға және қоғамдық компанияларға қатысу.</w:t>
            </w:r>
          </w:p>
        </w:tc>
      </w:tr>
      <w:tr>
        <w:trPr>
          <w:trHeight w:val="46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министрлігінің Зейнетақы төлеу жөніндегі орталығы» республикалық мемлекеттік қазыналық кәсіпорнының Астана қалалық филиалы.</w:t>
            </w:r>
          </w:p>
        </w:tc>
        <w:tc>
          <w:tcPr>
            <w:tcW w:w="5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жұмыстарды жүргізуге көмек көрсету.</w:t>
            </w:r>
          </w:p>
        </w:tc>
      </w:tr>
      <w:tr>
        <w:trPr>
          <w:trHeight w:val="46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 Отан» ХДП» ҚБ Астана қаласындағы Сарыарқа аудандық филиалы.</w:t>
            </w:r>
          </w:p>
        </w:tc>
        <w:tc>
          <w:tcPr>
            <w:tcW w:w="0" w:type="auto"/>
            <w:vMerge/>
            <w:tcBorders>
              <w:top w:val="nil"/>
              <w:left w:val="single" w:color="cfcfcf" w:sz="5"/>
              <w:bottom w:val="single" w:color="cfcfcf" w:sz="5"/>
              <w:right w:val="single" w:color="cfcfcf" w:sz="5"/>
            </w:tcBorders>
          </w:tcPr>
          <w:p/>
        </w:tc>
      </w:tr>
      <w:tr>
        <w:trPr>
          <w:trHeight w:val="46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 Отан» ХДП» ҚБ Астана қаласындағы «Нұр» филиалы.</w:t>
            </w:r>
          </w:p>
        </w:tc>
        <w:tc>
          <w:tcPr>
            <w:tcW w:w="0" w:type="auto"/>
            <w:vMerge/>
            <w:tcBorders>
              <w:top w:val="nil"/>
              <w:left w:val="single" w:color="cfcfcf" w:sz="5"/>
              <w:bottom w:val="single" w:color="cfcfcf" w:sz="5"/>
              <w:right w:val="single" w:color="cfcfcf" w:sz="5"/>
            </w:tcBorders>
          </w:tcPr>
          <w:p/>
        </w:tc>
      </w:tr>
    </w:tbl>
    <w:bookmarkStart w:name="z10" w:id="3"/>
    <w:p>
      <w:pPr>
        <w:spacing w:after="0"/>
        <w:ind w:left="0"/>
        <w:jc w:val="both"/>
      </w:pPr>
      <w:r>
        <w:rPr>
          <w:rFonts w:ascii="Times New Roman"/>
          <w:b w:val="false"/>
          <w:i w:val="false"/>
          <w:color w:val="000000"/>
          <w:sz w:val="28"/>
        </w:rPr>
        <w:t>
Астана қаласы әкімдігінің</w:t>
      </w:r>
      <w:r>
        <w:br/>
      </w:r>
      <w:r>
        <w:rPr>
          <w:rFonts w:ascii="Times New Roman"/>
          <w:b w:val="false"/>
          <w:i w:val="false"/>
          <w:color w:val="000000"/>
          <w:sz w:val="28"/>
        </w:rPr>
        <w:t>
2010 жылғы 15 қаңтардағы</w:t>
      </w:r>
      <w:r>
        <w:br/>
      </w:r>
      <w:r>
        <w:rPr>
          <w:rFonts w:ascii="Times New Roman"/>
          <w:b w:val="false"/>
          <w:i w:val="false"/>
          <w:color w:val="000000"/>
          <w:sz w:val="28"/>
        </w:rPr>
        <w:t xml:space="preserve">
№ 23-12қ қаулысына  </w:t>
      </w:r>
      <w:r>
        <w:br/>
      </w:r>
      <w:r>
        <w:rPr>
          <w:rFonts w:ascii="Times New Roman"/>
          <w:b w:val="false"/>
          <w:i w:val="false"/>
          <w:color w:val="000000"/>
          <w:sz w:val="28"/>
        </w:rPr>
        <w:t xml:space="preserve">
2-қосымша       </w:t>
      </w:r>
    </w:p>
    <w:bookmarkEnd w:id="3"/>
    <w:p>
      <w:pPr>
        <w:spacing w:after="0"/>
        <w:ind w:left="0"/>
        <w:jc w:val="left"/>
      </w:pPr>
      <w:r>
        <w:rPr>
          <w:rFonts w:ascii="Times New Roman"/>
          <w:b/>
          <w:i w:val="false"/>
          <w:color w:val="000000"/>
        </w:rPr>
        <w:t xml:space="preserve"> Астана қаласы әкімдігінің күші жойылды деп танылған қаулылар</w:t>
      </w:r>
      <w:r>
        <w:br/>
      </w:r>
      <w:r>
        <w:rPr>
          <w:rFonts w:ascii="Times New Roman"/>
          <w:b/>
          <w:i w:val="false"/>
          <w:color w:val="000000"/>
        </w:rPr>
        <w:t>
Тізімі</w:t>
      </w:r>
    </w:p>
    <w:bookmarkStart w:name="z11" w:id="4"/>
    <w:p>
      <w:pPr>
        <w:spacing w:after="0"/>
        <w:ind w:left="0"/>
        <w:jc w:val="both"/>
      </w:pPr>
      <w:r>
        <w:rPr>
          <w:rFonts w:ascii="Times New Roman"/>
          <w:b w:val="false"/>
          <w:i w:val="false"/>
          <w:color w:val="000000"/>
          <w:sz w:val="28"/>
        </w:rPr>
        <w:t xml:space="preserve">
      1. «2009 жылғы ақылы қоғамдық жұмыстарды ұйымдастыру туралы» Астана қаласы әкімдігінің 2009 жылғы 5 қаңтардағы № 23-11қ </w:t>
      </w:r>
      <w:r>
        <w:rPr>
          <w:rFonts w:ascii="Times New Roman"/>
          <w:b w:val="false"/>
          <w:i w:val="false"/>
          <w:color w:val="000000"/>
          <w:sz w:val="28"/>
        </w:rPr>
        <w:t>қаулысы</w:t>
      </w:r>
      <w:r>
        <w:rPr>
          <w:rFonts w:ascii="Times New Roman"/>
          <w:b w:val="false"/>
          <w:i w:val="false"/>
          <w:color w:val="000000"/>
          <w:sz w:val="28"/>
        </w:rPr>
        <w:t xml:space="preserve"> (Нормативтік-құқықтық актілерді мемлекеттік тіркеу тізілімінде 2009 жылғы 5 ақпанда № 557 болып тіркелген, «Астана хабары» газетінің 2009 жылғы 17 және 19 наурыздағы № 29-30 нөмірлерінде және «Вечерняя Астана» газетінің 2009 жылғы 28 наурыздағы № 37 нөмірінде жарияланған);</w:t>
      </w:r>
      <w:r>
        <w:br/>
      </w:r>
      <w:r>
        <w:rPr>
          <w:rFonts w:ascii="Times New Roman"/>
          <w:b w:val="false"/>
          <w:i w:val="false"/>
          <w:color w:val="000000"/>
          <w:sz w:val="28"/>
        </w:rPr>
        <w:t>
</w:t>
      </w:r>
      <w:r>
        <w:rPr>
          <w:rFonts w:ascii="Times New Roman"/>
          <w:b w:val="false"/>
          <w:i w:val="false"/>
          <w:color w:val="000000"/>
          <w:sz w:val="28"/>
        </w:rPr>
        <w:t xml:space="preserve">
      2. «2009 жылғы ақылы қоғамдық жұмыстарды ұйымдастыру туралы» Астана қаласы әкімдігінің 2009 жылғы 5 қаңтардағы № 23-11қ қаулысына өзгеріс енгізу туралы» Астана қаласы әкімдігінің 2009 жылғы 31 наурыздағы № 23-290қ </w:t>
      </w:r>
      <w:r>
        <w:rPr>
          <w:rFonts w:ascii="Times New Roman"/>
          <w:b w:val="false"/>
          <w:i w:val="false"/>
          <w:color w:val="000000"/>
          <w:sz w:val="28"/>
        </w:rPr>
        <w:t>қаулысы</w:t>
      </w:r>
      <w:r>
        <w:rPr>
          <w:rFonts w:ascii="Times New Roman"/>
          <w:b w:val="false"/>
          <w:i w:val="false"/>
          <w:color w:val="000000"/>
          <w:sz w:val="28"/>
        </w:rPr>
        <w:t xml:space="preserve"> (Нормативтік-құқықтық актілерді мемлекеттік тіркеу тізілімінде 2009 жылғы 13 сәуірде № 567 болып тіркелген, «Астана хабары» газетінің 2009 жылғы 23 сәуірдегі № 44 нөмірінде және «Вечерняя Астана» газетінің 2009 жылғы 23 сәуірдегі № 48 нөмірінде жарияланған);</w:t>
      </w:r>
      <w:r>
        <w:br/>
      </w:r>
      <w:r>
        <w:rPr>
          <w:rFonts w:ascii="Times New Roman"/>
          <w:b w:val="false"/>
          <w:i w:val="false"/>
          <w:color w:val="000000"/>
          <w:sz w:val="28"/>
        </w:rPr>
        <w:t>
</w:t>
      </w:r>
      <w:r>
        <w:rPr>
          <w:rFonts w:ascii="Times New Roman"/>
          <w:b w:val="false"/>
          <w:i w:val="false"/>
          <w:color w:val="000000"/>
          <w:sz w:val="28"/>
        </w:rPr>
        <w:t xml:space="preserve">
      3. «2009 жылы ақылы қоғамдық жұмыстарды ұйымдастыру туралы» Астана қаласы әкімдігінің 2009 жылғы 5 қаңтардағы № 23-11қ қаулысына өзгерістер мен толықтырулар енгізу туралы» Астана қаласы әкімдігінің 2009 жылғы 15 сәуірдегі № 23-349қ </w:t>
      </w:r>
      <w:r>
        <w:rPr>
          <w:rFonts w:ascii="Times New Roman"/>
          <w:b w:val="false"/>
          <w:i w:val="false"/>
          <w:color w:val="000000"/>
          <w:sz w:val="28"/>
        </w:rPr>
        <w:t>қаулысы</w:t>
      </w:r>
      <w:r>
        <w:rPr>
          <w:rFonts w:ascii="Times New Roman"/>
          <w:b w:val="false"/>
          <w:i w:val="false"/>
          <w:color w:val="000000"/>
          <w:sz w:val="28"/>
        </w:rPr>
        <w:t xml:space="preserve"> (Нормативтік-құқықтық актілерді мемлекеттік тіркеу тізілімінде 2009 жылғы 7 мамырда № 575 болып тіркелген, «Астана хабары» газетінің 2009 жылғы 14 мамырдағы № 51 нөмірінде және «Вечерняя Астана» газетінің 2009 жылғы 14 мамырдағы № 56-57 нөмірлерінде жарияланған);</w:t>
      </w:r>
      <w:r>
        <w:br/>
      </w:r>
      <w:r>
        <w:rPr>
          <w:rFonts w:ascii="Times New Roman"/>
          <w:b w:val="false"/>
          <w:i w:val="false"/>
          <w:color w:val="000000"/>
          <w:sz w:val="28"/>
        </w:rPr>
        <w:t>
</w:t>
      </w:r>
      <w:r>
        <w:rPr>
          <w:rFonts w:ascii="Times New Roman"/>
          <w:b w:val="false"/>
          <w:i w:val="false"/>
          <w:color w:val="000000"/>
          <w:sz w:val="28"/>
        </w:rPr>
        <w:t xml:space="preserve">
      4. «2009 жылы ақылы қоғамдық жұмыстарды ұйымдастыру туралы» Астана қаласы әкімдігінің 2009 жылғы 5 қаңтардағы № 23-11қ қаулысына өзгерістер мен толықтырулар енгізу туралы» Астана қаласы әкімдігінің 2009 жылғы 15 маусымдағы № 23-560қ </w:t>
      </w:r>
      <w:r>
        <w:rPr>
          <w:rFonts w:ascii="Times New Roman"/>
          <w:b w:val="false"/>
          <w:i w:val="false"/>
          <w:color w:val="000000"/>
          <w:sz w:val="28"/>
        </w:rPr>
        <w:t>қаулысы</w:t>
      </w:r>
      <w:r>
        <w:rPr>
          <w:rFonts w:ascii="Times New Roman"/>
          <w:b w:val="false"/>
          <w:i w:val="false"/>
          <w:color w:val="000000"/>
          <w:sz w:val="28"/>
        </w:rPr>
        <w:t xml:space="preserve"> (Нормативтік-құқықтық актілерді мемлекеттік тіркеу тізілімінде 2009 жылғы 13 шілдеде № 586 болып тіркелген, «Астана хабары» газетінің 2009 жылғы 18 және 21 шілдедегі № 78-79 нөмірлерінде және «Вечерняя Астана» газетінің 2009 жылғы 18 шілдедегі № 85 нөмірінде жарияланған);</w:t>
      </w:r>
      <w:r>
        <w:br/>
      </w:r>
      <w:r>
        <w:rPr>
          <w:rFonts w:ascii="Times New Roman"/>
          <w:b w:val="false"/>
          <w:i w:val="false"/>
          <w:color w:val="000000"/>
          <w:sz w:val="28"/>
        </w:rPr>
        <w:t>
</w:t>
      </w:r>
      <w:r>
        <w:rPr>
          <w:rFonts w:ascii="Times New Roman"/>
          <w:b w:val="false"/>
          <w:i w:val="false"/>
          <w:color w:val="000000"/>
          <w:sz w:val="28"/>
        </w:rPr>
        <w:t xml:space="preserve">
      5. «2009 жылы ақылы қоғамдық жұмыстарды ұйымдастыру туралы» Астана қаласы әкімдігінің 2009 жылғы 5 қаңтардағы № 23-11қ қаулысына өзгерістер енгізу туралы» Астана қаласы әкімдігінің 2009 жылғы 11 қарашадағы № 23-1044қ </w:t>
      </w:r>
      <w:r>
        <w:rPr>
          <w:rFonts w:ascii="Times New Roman"/>
          <w:b w:val="false"/>
          <w:i w:val="false"/>
          <w:color w:val="000000"/>
          <w:sz w:val="28"/>
        </w:rPr>
        <w:t>қаулысы</w:t>
      </w:r>
      <w:r>
        <w:rPr>
          <w:rFonts w:ascii="Times New Roman"/>
          <w:b w:val="false"/>
          <w:i w:val="false"/>
          <w:color w:val="000000"/>
          <w:sz w:val="28"/>
        </w:rPr>
        <w:t xml:space="preserve"> (Нормативтік-құқықтық актілерді мемлекеттік тіркеу тізілімінде 2009 жылғы 11 желтоқсанда № 599 болып тіркелген, «Астана хабары» газетінің 2009 жылғы 24 желтоқсандағы № 142 нөмірінде және «Вечерняя Астана» газетінің 2009 жылғы 24 желтоқсандағы № 153 нөмірінде жарияланған).</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