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6db" w14:textId="db1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мүгедектері үшін жұмыс орындарына квота белгілеу туралы" Астана қаласы әкімдігінің 2006 жылғы 29 мамырдағы № 23-10-482қ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06 желтоқсандағы N 23-1148қ Қаулысы. Астана қаласының Әділет департаментінде 2010 жылғы 29 желтоқсанда нормативтік құқықтық кесімдерді Мемлекеттік тіркеудің тізіліміне N 659 болып енгізілді. Күші жойылды - Астана қаласы әкімдігінің 2016 жылғы 16 қарашадағы № 158-2247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құқық бұзушылық профилактикасы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2010 жылғы 29 сәуірдегі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мүгедектері үшін жұмыс орындарына квота белгілеу туралы" Астана қаласы әкімдігінің 2006 жылғы 29 мамырдағы № 23-10-482қ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Нормативтік құқықтық кесімдерді мемлекеттік тіркеудің тізілімінде № 441 болып тіркелді, "Астана хабары" газетінде 2006 жылғы 24 маусымдағы 96-98; "Вечерняя Астана" газетінде 2006 жылғы 20 маусымдағы 91 нөмірлерінде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жұмыс орындарының квотасын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"орындарына квота" деген сөздер "орындарының квотасы"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Астана қаласының жұмыс берушілеріне жұмыс орындарының жалпы санының бір пайызы мөлшерінде бас бостандығынан айыру орындарынан босатылған тұлғалар үшін және интернаттық ұйымдарды бітіруші кәмелетке толмағандар үшін жұмыс орындарының квотасы белгіленсін.".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орынбасары А.Ғ. Балаеваға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